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e7fa" w14:textId="76be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Законом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маслихат района Үлкен Нарын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Үлкен Нарын согласно приложениям 1,2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16/174-VIII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району Үлкен Нарын: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