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3d2ee" w14:textId="d03d2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Үлкен Нарын от 24 декабря 2024 года № 9/80-VІII "О бюджете района Үлкен Нарын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24 октября 2025 года № 16/165-VІII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Үлкен Нарын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Үлкен Нарын от 24 декабря 2024 года № 9/80-VІII "О бюджете района Үлкен Нарын на 2025-2027 годы"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Үлкен Нарын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6 242 845,7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1 639 805,0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14 051,0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4 588 989,7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6 602 763,6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161 212,0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161 212,0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- 521129,9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521129,9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161 212,0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359 917,9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решением маслихата,района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Үлкен Нарын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№16/165-VIII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Үлкен Нарын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Үлкен Нарын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6242845,7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4588989,7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4588980,6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4588980,6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6602763,6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-521129,9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359917,9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Үлкен Нарын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№16/165-VIII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Үлкен Нарын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из областного бюджета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3267402,6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Үлкен Нарын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№16/165-VIII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Үлкен Нарын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из республиканского бюджета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Үлкен Нарын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№16/165-VIII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Үлкен Нарын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2025-2027 годы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(тысяч тенге)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(тысяч тенге)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2255492,6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2204575,0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2204575,0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в селе Улкен Нарын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2203575,0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сооружений и связанных с ними сетей в селе Улкен Нарын района Үлкен Нарын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2203575,0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ипподрома в селе Улкен Нарын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антенно-мачтового сооружения в селе Улкен Нарын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окружаю-щей среды и животного мира, земельные отношения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проектно-сметной документации по строительству трех скотомогильников в селах Ново-Хайрузовка, Солдатово, Ново-Поляковка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УАЗ фермер КГП "НарынКомХозСервис"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Трактора колесного КГП "НарынКомХозСервис"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