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2ac8" w14:textId="53f2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№9/95-VІІI "О бюджете Улкен Нарынского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 сентября 2025 года № 15/160-VIII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Улкен Нарынского сельского округа на 2025-2027 годы" от 5 января 2025 года №9/95-VІІI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831 612,5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133 481,0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17 252,0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680 879,5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858 939,5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-27 327,0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27 327,0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–27327,0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№15/160 –VIII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Улкен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95 –VIII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