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17fb" w14:textId="a241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Үлкен Нарын от 5 января 2025 года №9/93-VIII "О бюджете Солдатовскогосельского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2 сентября 2025 года № 15/158-VIII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Үлкен Нарын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Үлкен Нарын "О бюджете Солдатовского сельского округа на 2025-2027 годы" от 5 января 2025 года № 9/93-VIII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Солдатовского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- 130 151,1 тысяч тенге, в том числе: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4 858,0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–125 293,1 тысяч тенге;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134 765,6 тысяч тенге;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-4614,5 тысяч тенге;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финансирование дефицита (использование профицита) бюджета –4614,5 тысяч тенге, в том числе: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4614,5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маслихата района,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сентября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№15/158-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№9/93- VIII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Солдатовского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городах, поселках, поселках, сельских округах областного значения.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