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54d" w14:textId="11d7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9/92–VIII "О бюджете Ново-Хайрузовского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 сентября 2025 года № 15/157-VIII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Ново-Хайрузовского сельского округа на 2025-2027 годы" от 5 января 2025 года № 9/92–VIII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Ново-Хайрузовского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113629,0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13485,0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99729,0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114784,7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- 1155,7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1155,7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1155,7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№15/157-VIII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