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e452c" w14:textId="2de45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Үлкен Нарын от 5 января 2025 года № 9/91–VIII "О бюджете Новополяковского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Үлкен Нарын Восточно-Казахстанской области от 2 сентября 2025 года № 15/156-VIII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Маслихата района Үлкен Нарын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Үлкен Нарын "О бюджете Новополяковского сельского округа на 2025-2027 годы" от 5 января 2025 года № 9/91–VIII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Новополяковского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63264,0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6942,0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56322,0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65765,3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- 2501,3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 2501,3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–2501,3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утвержденное решением маслихата района,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Үлкен Нарын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Сыдыкова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Үлкен Нарын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сентября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№15/156-VIII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Үлкен Нарын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января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№9/91-VIII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Новополяковского сельского округа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