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eafa" w14:textId="9aee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9/94-VІІI "О бюджете Солоновского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апреля 2025 года № 11/122-VIII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Үлкен Нарын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Солоновского сельского округа на 2025-2027 годы" от 5 января 2025 года № 9/94–VІII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150507,0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140607,0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160609,6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-10102,6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10102,6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–10102,6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