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7cab" w14:textId="cac7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Үлкен Нарын от 5 января 2025 года №9/93-VIII "О бюджете Солдатовского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29 апреля 2025 года № 11/121-VIII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Үлкен Нарын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Үлкен Нарын "О бюджете Солдатовского сельского округа на 2025-2027 годы" от 5 января 2025 года № 9/93-VIII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Солдатовского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72 676 ,0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4 858,0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67 818,0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77 190,5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-4514,5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–4514,5 тысяч тенге, в том числе: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4514,5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№11/121 - 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№9/93- 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Солдатовского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