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8384" w14:textId="11e8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 9/91–VIII "О бюджете Новополяковского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29 апреля 2025 года № 11/119-VIII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Новополяковского сельского округа на 2025-2027 годы" от 5 января 2025 года № 9/91–VIII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Новополяковского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64014,0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57072,0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66515,3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- 2501,3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2501,3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–2501,3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№11/119-VIII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№9/91-VIII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