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f7b8" w14:textId="dbff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Үлкен Нарын от 5 января 2025 года № 9/90–VIII "О бюджете Алтынбельского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29 апреля 2025 года № 11/118-VIII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Маслихата района Үлкен Нарын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Үлкен Нарын "О бюджете Алтынбельского сельского округа на 2025-2027 годы" от 05 января 2025 года № 9/90-VIII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Алтынбельского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104831,0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6851,0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84,0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97896,0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107333,5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- 2502,5 тысяч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2502,5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- 2502,5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№11/118 -VIII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№9/90-VIII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Алтынбельского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