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719d" w14:textId="c287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9/91–VIII "О бюджете Новополяковского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21 февраля 2025 года № 10/111-VIII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Новополяковского сельского округа на 2025-2027 годы" от 5 января 2025 года № 9/91–VIII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Новополяковского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65305,0 тысяч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58363,0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65306,3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- 1,3 тысяч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