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6b18" w14:textId="91e6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9/90–VIII "О бюджете Алтынбельского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21 февраля 2025 года № 10/110-VIII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2025-2027 годы" от 05 января 2025 года № 9/90-VIII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98084,0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91149,0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98086,5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