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ab6b" w14:textId="169a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Улкен Нарынского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5 января 2025 года № 9/95-VIII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Улкен Нарынского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430156,0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311216,0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454456,0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–24300,0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Үлкен Нарын Восточно-Казахстанской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11/123-VIII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Үлкен Нарын Восточно-Казахстанской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11/123-VIII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№9/95 -VIII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№9/95 -VIII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