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51cb" w14:textId="dbc5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150507,0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160609,6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10102,6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–10102,6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11/122-VIII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11/122-VIII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№9/94 -VIII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