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86d4" w14:textId="cb98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Солдатовского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5 января 2025 года № 9/93-VIII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Солдатовского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72 676 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67 818,0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77 190,5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-4514,5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–4514,5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Үлкен Нарын Восточно-Казахстанской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11/121-VIII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№9/93- 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Үлкен Нарын Восточно-Казахстанской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11/121-VIII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№9/93 -VIII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№9/93 -VIII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