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78fa" w14:textId="3767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Ново-Хайрузовского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5 января 2025 года № 9/92-VIII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Ново-Хайрузовского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116899,0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118054,7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- 1155,7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1155,7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Үлкен Нарын Восточно-Казахстанской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16/178-VIII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Үлкен Нарын Восточно-Казахстанской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16/178-VIII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