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8a18" w14:textId="8968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Новополяковского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5 января 2025 года № 9/91-VIII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района Үлкен Нарын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Новополяковского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64014,0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57072,0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66515,3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- 2501,3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–2501,3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Үлкен Нарын Восточно-Казахстанской области от 29.04.2025 </w:t>
      </w:r>
      <w:r>
        <w:rPr>
          <w:rFonts w:ascii="Times New Roman"/>
          <w:b w:val="false"/>
          <w:i w:val="false"/>
          <w:color w:val="000000"/>
          <w:sz w:val="28"/>
        </w:rPr>
        <w:t>№ 11/119-VIII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Новополяковского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Үлкен Нарын Восточно-Казахстанской области от 29.04.2025 </w:t>
      </w:r>
      <w:r>
        <w:rPr>
          <w:rFonts w:ascii="Times New Roman"/>
          <w:b w:val="false"/>
          <w:i w:val="false"/>
          <w:color w:val="ff0000"/>
          <w:sz w:val="28"/>
        </w:rPr>
        <w:t>№ 11/119-VIII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Новополяковского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Новополяковского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