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952b" w14:textId="f03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306844,4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299730,4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- 3802,5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3802,5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–3802,5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15/155-VIII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15/155-VIII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