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7cad" w14:textId="2df7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Үлкен Нарын Восточно-Казахстанской области от 8 сентября 2025 года № 215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района Үлкен Нарын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района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Үлкен Нарын.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2025 года № 215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Үлкен Нарын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объек-ты общест-венного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Солдатово, улица Астана, справа от магазина "Солдатово", напротив магазина "Жаныл"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продовольствен-ные /непродо-вольственые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"Солдатово", магазин "Жаныл"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Алтынбел, улица Тәуелсіздік, слева от магазина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/непродо-вольственые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Малонарымка, справа остановки при въезде к селу Малонарымка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/непродо-вольственые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остановка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земельного участка под размещение нестационарных объектов торговли по Солдатовскому сельскому округу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земельного участка  под размещение нестационарных объектов торговли по Солоновскому сельскому  округу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 бойынша стационарлық емес сауда объектілерін жер учаскесінің орналасу схемасы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