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fa4a" w14:textId="7e5f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района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Үлкен Нарын Восточно-Казахстанской области от 25 июля 2025 года № 175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 акимат района Үлкен Нарын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района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2025 года № 175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районаҮлкен Нарын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Ново-Хайрузовка–Кундызды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Алыбай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Балгын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Кок-Терек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Жулдыз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Кокбастау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Бесюй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Ново-Поляковка–Ульяновка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Егынды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Уштобе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Солдатово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крестьянскому хозяйству "Абзал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