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64e2" w14:textId="5406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района Үлкен Нарын от 21 августа 2024 года № 89 "Об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района Үлкен Нарын Восточно-Казахстанской области от 17 июля 2025 года № 166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государсвтенном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Восточно-Казахстанского областного акимата от 21 мая 2025 года № 128 ""О внесении изменений в постановление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спорта и лесного хозяйства, являющихся гражданскими служащими и работающих в сельской местности"", акимат района Үлкен Нарын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Үлкен Нарын от 21 августа 2024 года № 89 "Об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 (зарегистрированное в Реестре государственной регистрации нормативных правовых актов под № 9066-16)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0"/>
    <w:bookmarkStart w:name="z9"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района Үлкен Нарын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Үлкен Нарын </w:t>
            </w:r>
            <w:r>
              <w:br/>
            </w:r>
            <w:r>
              <w:rPr>
                <w:rFonts w:ascii="Times New Roman"/>
                <w:b w:val="false"/>
                <w:i w:val="false"/>
                <w:color w:val="000000"/>
                <w:sz w:val="20"/>
              </w:rPr>
              <w:t>от 17 июля 2025 года № 166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Үлкен Нарын </w:t>
            </w:r>
            <w:r>
              <w:br/>
            </w:r>
            <w:r>
              <w:rPr>
                <w:rFonts w:ascii="Times New Roman"/>
                <w:b w:val="false"/>
                <w:i w:val="false"/>
                <w:color w:val="000000"/>
                <w:sz w:val="20"/>
              </w:rPr>
              <w:t>от 21 августа 2024 года № 89</w:t>
            </w:r>
          </w:p>
        </w:tc>
      </w:tr>
    </w:tbl>
    <w:bookmarkStart w:name="z13" w:id="2"/>
    <w:p>
      <w:pPr>
        <w:spacing w:after="0"/>
        <w:ind w:left="0"/>
        <w:jc w:val="left"/>
      </w:pPr>
      <w:r>
        <w:rPr>
          <w:rFonts w:ascii="Times New Roman"/>
          <w:b/>
          <w:i w:val="false"/>
          <w:color w:val="000000"/>
        </w:rPr>
        <w:t xml:space="preserve"> Перечень должностей специалистов социального обеспечения и культуры, являющихся гражданскими служащими и работающим в сельской местности</w:t>
      </w:r>
    </w:p>
    <w:bookmarkEnd w:id="2"/>
    <w:bookmarkStart w:name="z14" w:id="3"/>
    <w:p>
      <w:pPr>
        <w:spacing w:after="0"/>
        <w:ind w:left="0"/>
        <w:jc w:val="both"/>
      </w:pPr>
      <w:r>
        <w:rPr>
          <w:rFonts w:ascii="Times New Roman"/>
          <w:b w:val="false"/>
          <w:i w:val="false"/>
          <w:color w:val="000000"/>
          <w:sz w:val="28"/>
        </w:rPr>
        <w:t>
       1. Должности специалистов в области социального обеспечения: заведующий отделением надомного обслуживания,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консультант по социальной работе, бухгалтер, специалист по государтсвенным закупкам, делопроизводитель, заведующий административно -хозяйственной части, экономист.</w:t>
      </w:r>
    </w:p>
    <w:bookmarkEnd w:id="3"/>
    <w:bookmarkStart w:name="z15" w:id="4"/>
    <w:p>
      <w:pPr>
        <w:spacing w:after="0"/>
        <w:ind w:left="0"/>
        <w:jc w:val="both"/>
      </w:pPr>
      <w:r>
        <w:rPr>
          <w:rFonts w:ascii="Times New Roman"/>
          <w:b w:val="false"/>
          <w:i w:val="false"/>
          <w:color w:val="000000"/>
          <w:sz w:val="28"/>
        </w:rPr>
        <w:t>
      2. Должности специалистов в области культуры: руководитель коммунального государственного учреждения, руководитель дома культуры, методист, руководитель кружков, музыкальный руководитель, художественный руководитель, аккомпаниатор, хореограф, культорганизатор, художник, хранитель музейных фондов, библиотекарь, библиограф, бухгалтер, специалист по государтсвенным закупкам, делопроизводитель, программист, юрист, инспектор по кадрам, костюмер, фотограф, сторож, экономист.</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