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bec2" w14:textId="abdb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25 декабря 2024 года № 18-3/VIII "О бюджете сельских округов района Самар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18 сентября 2025 года № 24-10/VIII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"О бюджете сельских округов района Самар на 2025-2027 годы" от 25 декабря 2024 года № 18-3/VIII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Аккала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99 578,4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76 432,0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99 578,4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-15 146,4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15 146,4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15 146,4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 в бюджете сельского округа Аккала на 2025 год целевые текущие трансферты из районного бюджета в размере 35 597,0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сельского округа Аккала на 2025 год субвенции из районного бюджета в размере 40 826,0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Бастаушинского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114 318,8 тысяч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6 100,0 тысяч тенге;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99 256,0 тысяч тенге;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114 318,8 тысяч тенге;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8 962,8 тысяч тенге;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8 962,8 тысяч тенге: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8 962,8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Бастаушинского сельского округа на 2025 год целевые текущие трансферты из районного бюджета в размере 66 111,0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Бастаушинского сельского округа на 2025 год субвенции из районного бюджета в размере 33 136,0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Кулынжонского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114 835,1 тысяч тенге: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6 724,0 тысяч тенге;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97 394,7 тысяч тенге;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114 835,1 тысяч тенге;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10 716,4 тысяч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10 716,4 тысяч тенге: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10 716,4 тысяч тенге.";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Кулынжонского сельского округа на 2025 год целевые текущие трансферты из районного бюджета в размере 52 694,7 тысяч тенге.";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бюджете Кулынжонского сельского округа на 2025 год субвенции из районного бюджета в размере 44 683,0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Мариногорского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83 769,1 тысяч тенге;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- 8 717,0 тысяч тенге: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68 098,5 тысяч тенге;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83 769,1 тысяч тенге;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6 953,6 тысяч тенге;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6 953,6 тысяч тенге: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6 953,6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бюджете Мариногорского сельского округа на 2025 год целевые текущие трансферты из районного бюджета в размере 26 214,5 тысяч тенге.";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Мариногорского сельского округа на 2025 год субвенции из районного бюджета в размере – 41 867,0 тысяч тенге.";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Миролюбовского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118 602,3 тысяч тенге: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5 750,0 тысяч тенге;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102 047,4 тысяч тенге;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118 602,3 тысяч тенге;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10 804,9 тысяч тенге;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10 804,9 тысяч тенге: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10 804,9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Миролюбовского сельского округа на 2025 год целевые текущие трансферты из районного бюджета в размере 66 233,4 тысяч тенге.";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бюджете Миролюбовского сельского округа на 2025 год субвенции из районного бюджета в размере 35 805,0 тысяч тенге.";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Палатцынского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82 890,8 тысяч тенге: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4 805,0 тысяч тенге;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70 892,0 тысяч тенге;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82 890,8 тысяч тенге;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7 193,8 тысяч тенге;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7 193,8 тысяч тенге: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7 193,8 тысяч тенге.";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Учесть в бюджете Палатцынского сельского округа на 2025 год целевые текущие трансферты из районного бюджета в размере 32 321,0 тысяч тенге.";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 в бюджете Палатцынского сельского округа на 2024 год субвенции из районного бюджета в размере 38 562,0 тысяч тенге.";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Самарского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419 432,8 тысяч тенге: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34 160,0 тысяч тенге;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267 931,2 тысяч тенге;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419 432,8 тысяч тенге;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114 341,6 тысяч тенге;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114 341,6 тысяч тенге: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114 341,6 тысяч тенге.";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Самарского сельского округа на 2025 год целевые текущие трансферты из районного бюджета в размере 201 471,2 тысяч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Учесть в бюджете Самарского сельского округа на 2025 год субвенции из районного бюджета в размере 66 409,0 тысяч тенге.";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Сарыбелского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85 709,0 тысяч тенге: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4 800,0 тысяч тенге;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800,0 тысяч тенге;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70 210,0 тысяч тенге;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85 709,0 тысяч тенге;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9 899,0 тысяч тенге;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9 899,0 тысяч тенге: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9 899,0 тысяч тенге.";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Учесть в бюджете Сарыбельского сельского округа на 2025 год целевые текущие трансферты из районного бюджета в размере 31 041,0 тысяч тенге.";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в бюджете Сарыбельского сельского округа на 2025 год субвенции из районного бюджета в размере 39 152,0 тысяч тенге.";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24-10/VIII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19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2025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24-10/VIII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20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2025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24-10/VIII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20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2025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24-10/VIII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20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2025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24-10/VIII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21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2025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24-10/VIII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21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2025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24-10/VIII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21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2025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24-10/VIII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18-3/VIII</w:t>
            </w:r>
          </w:p>
        </w:tc>
      </w:tr>
    </w:tbl>
    <w:bookmarkStart w:name="z21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Сарыбелского сельского округа на 2025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районного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