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731b" w14:textId="6387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Самар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22 декабря 2025 года № 27-2/VIII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на 2026 год целевые текущие трансферты из районного бюджета в размере 10 200,0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Аккала на 2026 год субвенции из районного бюджета в размере 25 421,0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Бастаушинского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57 546,3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47 826,3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57 546,3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Бастаушинского сельского округа на 2026 год целевые текущие трансферты из районного бюджета в размере 20 300,0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Бастаушинского сельского округа на 2026 год субвенции из районного бюджета в размере 27 526,3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Кулынжонского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57 444,0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Кулынжонского сельского округа на 2026 год целевые текущие трансферты из районного бюджета в размере 11 847,0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Кулынжонского сельского округа на 2026 год субвенции из районного бюджета в размере 34 737,0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Мариногорского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66 588,5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66 588,5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Мариногорского сельского округа на 2026 год целевые текущие трансферты из районного бюджета в размере 15 850,0 тысяч тенге.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Мариногорского сельского округа на 2026 год субвенции из районного бюджета в размере – 41 203,5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Миролюбовского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Миролюбовского сельского округа на 2026 год целевые текущие трансферты из районного бюджета в размере 6 151,8 тысяч тенге.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Миролюбовского сельского округа на 2026 год субвенции из районного бюджета в размере 26 418,2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Палатцынского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70 765,8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70 765,8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Палатцынского сельского округа на 2026 год целевые текущие трансферты из районного бюджета в размере 18 765,0 тысяч тенге.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Палатцынского сельского округа на 2026 год субвенции из районного бюджета в размере 46 200,8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220 610,3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220 610,3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Самарского сельского округа на 2026 год целевые текущие трансферты из районного бюджета в размере 62 453,4 тысяч тенге.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Самарского сельского округа на 2026 год субвенции из районного бюджета в размере 47 836,9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Сарыбелского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46 438,0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Сарыбелского сельского округа на 2026 год целевые текущие трансферты из районного бюджета в размере 6 700,0 тысяч тенге.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Сарыбелского сельского округа на 2026 год субвенции из районного бюджета в размере 28 738,0 тысяч тенге.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110 290 ,3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