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159d" w14:textId="23a1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района Самар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18 декабря 2025 года № 26-2/VIII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9 952 916,6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3 523 249,0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18 505,0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3 586 087,6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9 952 916,6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118 832,0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147 050,0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28 218,0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– -118 832,0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– 118 832,0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1 062 976,0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28 218,0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1 560 645,0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маслихата района Самар Восточно - Казахстанской области от 29.06.2026 </w:t>
      </w:r>
      <w:r>
        <w:rPr>
          <w:rFonts w:ascii="Times New Roman"/>
          <w:b w:val="false"/>
          <w:i w:val="false"/>
          <w:color w:val="000000"/>
          <w:sz w:val="28"/>
        </w:rPr>
        <w:t>№ 33-2/VIIІ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2026 год нормативы распределения доходов в районный бюджет по социальному налогу, индивидуальному подоходному налогу с доходов, облагаемых у источника выплаты,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09 декабря 2025 года 26/206-VIII "Об областном бюджете на 2026-2028 годы".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объемы субвенций, передаваемых их областного бюджета в бюджеты сельских округов в сумме 278 081,7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сельский округ Аккала 25 421,0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Бастаушинский сельский округ 27 526,3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Кулынжонский сельский округ 34 737,0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Мариногорский сельский округ 41 203,5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Миролюбовский сельский округ 26 418,2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Палатцынский сельский округ 46 200,8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Самарский сельский округ 47 836,9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Сарыбелский сельский округ 28 738,0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районном бюджете на 2026 год предусмотреть объемы субвенций, передаваемых их областного бюджета в бюджеты городов районного значения в размере 456 080,3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Аппарат маслихата района 43 095,0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Аппарат акима района 160 865,3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Отдел занятости и социальных программ района 38 234,0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Отдел предпринимательства и сельского хозяйства района 33 521,0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Отдел экономики и финансов района 61 962,8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Отдел земельных отношений района 28 892,0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Отдел архитектуры, строительства, жилищно-коммунального хозяйства, пассажирского транспорта и автомобильных дорог района 35 134,2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Отдел внутренней политики, культуры, развития языков и спорта района 35 395,0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Центр туризма и инвестиций района 18 981,0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субвенций из вышестоящего бюджета 734 162,0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30 640,0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4 - в редакции решения маслихата района Самар Восточно - Казахстанской области от 29.06.2026 </w:t>
      </w:r>
      <w:r>
        <w:rPr>
          <w:rFonts w:ascii="Times New Roman"/>
          <w:b w:val="false"/>
          <w:i w:val="false"/>
          <w:color w:val="000000"/>
          <w:sz w:val="28"/>
        </w:rPr>
        <w:t>№ 33-2/VIIІ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маслихата района Самар Восточно-Казахстанской области от 29.06.2026 </w:t>
      </w:r>
      <w:r>
        <w:rPr>
          <w:rFonts w:ascii="Times New Roman"/>
          <w:b w:val="false"/>
          <w:i w:val="false"/>
          <w:color w:val="ff0000"/>
          <w:sz w:val="28"/>
        </w:rPr>
        <w:t>№ 33-2/VIIІ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9 952 916,6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2 053 762,0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1 297 297,0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источников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1 297 297,0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1 246 455,0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1 246 455,0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1 246 455,0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газохол, бензанол, нефрас, смеси легких углеводородов и экологическое топливо, произведенных и реализованных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3 586 087,6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9 952 916,6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4 303 116,0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2 783 073,0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1 520 043,0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улучшению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1 624 343,0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1 218 148,0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1 062 976,0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267 498,0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 резерв местного исполнительного органа 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 района (города областного значения)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1 018 281,6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3 583 594,4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РК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-95 144,7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3 793 884,4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РК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