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cc503" w14:textId="cacc5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Самар от 25 декабря 2024 года № 18-3/VIII "О бюджете сельских округов района Самар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Самар Восточно-Казахстанской области от 25 ноября 2025 года № 25-7/VIIІ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Самар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Самар "О бюджете сельских округов района Самар на 2025-2027 годы" от 25 декабря 2024 года № 18-3/VIII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Аккала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104 905,4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7 600,0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81 759,0тысяч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104 905,4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-15 146,4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15 146,4 тысяч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15 146,4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Учесть в бюджете сельского округа Аккала на 2025 год целевые текущие трансферты из районного бюджета в размере 40 924,0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 в бюджете сельского округа Аккала на 2025 год субвенции из районного бюджета в размере 40 826,0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Бастаушинского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116 385,6 тысяч тенге;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6 100,0 тысяч тенге;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110 285,6 тысяч тенге;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116 385,6 тысяч тенге;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8 962,8 тысяч тенге;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8 962,8 тысяч тенге: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8 962,8 тысяч тенге.";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Бастаушинского сельского округа на 2025 год целевые текущие трансферты из районного бюджета в размере 66 178,0 тысяч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бюджете Бастаушинского сельского округа на 2025 год субвенции из районного бюджета в размере 33 136,0 тысяч тенге.";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Кулынжонского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115 359,1 тысяч тенге: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6 724,0 тысяч тенге;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108 635,1 тысяч тенге;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115 359,1 тысяч тенге;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10 716,4 тысяч тенге;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10 717,0 тысяч тенге: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10 716,4 тысяч тенге.";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 в бюджете Кулынжонского сельского округа на 2025 год целевые текущие трансферты из районного бюджета в размере 53 218,7 тысяч тенге.";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Учесть в бюджете Кулынжонского сельского округа на 2025 год субвенции из районного бюджета в размере 44 683,0 тысяч тенге.";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Мариногорского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85 205,1 тысяч тенге;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- 8 717,0 тысяч тенге: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76 488,1 тысяч тенге;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85 205,1 тысяч тенге;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6 953,6 тысяч тенге;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6 953,6 тысяч тенге: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6 953,6 тысяч тенге.";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Учесть в бюджете Мариногорского сельского округа на 2025 год целевые текущие трансферты из районного бюджета в размере 27 650,5 тысяч тенге.";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Учесть в бюджете Мариногорского сельского округа на 2025 год субвенции из районного бюджета в размере – 41 867,0 тысяч тенге.";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Миролюбовского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82"/>
    <w:bookmarkStart w:name="z10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123 885,3 тысяч тенге:</w:t>
      </w:r>
    </w:p>
    <w:bookmarkEnd w:id="83"/>
    <w:bookmarkStart w:name="z10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5 750,0 тысяч тенге;</w:t>
      </w:r>
    </w:p>
    <w:bookmarkEnd w:id="84"/>
    <w:bookmarkStart w:name="z10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85"/>
    <w:bookmarkStart w:name="z10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86"/>
    <w:bookmarkStart w:name="z10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118 135,3 тысяч тенге;</w:t>
      </w:r>
    </w:p>
    <w:bookmarkEnd w:id="87"/>
    <w:bookmarkStart w:name="z10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123 885,3 тысяч тенге;</w:t>
      </w:r>
    </w:p>
    <w:bookmarkEnd w:id="88"/>
    <w:bookmarkStart w:name="z10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89"/>
    <w:bookmarkStart w:name="z11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0"/>
    <w:bookmarkStart w:name="z11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1"/>
    <w:bookmarkStart w:name="z11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92"/>
    <w:bookmarkStart w:name="z11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93"/>
    <w:bookmarkStart w:name="z11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94"/>
    <w:bookmarkStart w:name="z11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10 804,9 тысяч тенге;</w:t>
      </w:r>
    </w:p>
    <w:bookmarkEnd w:id="95"/>
    <w:bookmarkStart w:name="z11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10 804,9 тысяч тенге:</w:t>
      </w:r>
    </w:p>
    <w:bookmarkEnd w:id="96"/>
    <w:bookmarkStart w:name="z11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97"/>
    <w:bookmarkStart w:name="z11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98"/>
    <w:bookmarkStart w:name="z11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10 804,9 тысяч тенге.";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Учесть в бюджете Миролюбовского сельского округа на 2025 год целевые текущие трансферты из районного бюджета в размере 71 516,4 тысяч тенге.";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Учесть в бюджете Миролюбовского сельского округа на 2025 год субвенции из районного бюджета в размере 35 805,0 тысяч тенге.";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Палатцынского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02"/>
    <w:bookmarkStart w:name="z12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89 017,8 тысяч тенге:</w:t>
      </w:r>
    </w:p>
    <w:bookmarkEnd w:id="103"/>
    <w:bookmarkStart w:name="z12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5 055,0 тысяч тенге;</w:t>
      </w:r>
    </w:p>
    <w:bookmarkEnd w:id="104"/>
    <w:bookmarkStart w:name="z12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05"/>
    <w:bookmarkStart w:name="z12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06"/>
    <w:bookmarkStart w:name="z13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83 962,8 тысяч тенге;</w:t>
      </w:r>
    </w:p>
    <w:bookmarkEnd w:id="107"/>
    <w:bookmarkStart w:name="z13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89 017,8 тысяч тенге;</w:t>
      </w:r>
    </w:p>
    <w:bookmarkEnd w:id="108"/>
    <w:bookmarkStart w:name="z13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109"/>
    <w:bookmarkStart w:name="z13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0"/>
    <w:bookmarkStart w:name="z13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1"/>
    <w:bookmarkStart w:name="z13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12"/>
    <w:bookmarkStart w:name="z13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13"/>
    <w:bookmarkStart w:name="z13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14"/>
    <w:bookmarkStart w:name="z13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3 893,8 тысяч тенге;</w:t>
      </w:r>
    </w:p>
    <w:bookmarkEnd w:id="115"/>
    <w:bookmarkStart w:name="z13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3 893,8 тысяч тенге:</w:t>
      </w:r>
    </w:p>
    <w:bookmarkEnd w:id="116"/>
    <w:bookmarkStart w:name="z14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17"/>
    <w:bookmarkStart w:name="z14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18"/>
    <w:bookmarkStart w:name="z14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3 893,8 тысяч тенге.";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Учесть в бюджете Палатцынского сельского округа на 2025 год целевые текущие трансферты из районного бюджета в размере 38 457,0 тысяч тенге.";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Учесть в бюджете Палатцынского сельского округа на 2024 год субвенции из районного бюджета в размере 38 562,0 тысяч тенге.";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Самарского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22"/>
    <w:bookmarkStart w:name="z14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658 780,7 тысяч тенге:</w:t>
      </w:r>
    </w:p>
    <w:bookmarkEnd w:id="123"/>
    <w:bookmarkStart w:name="z15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89 159,6 тысяч тенге;</w:t>
      </w:r>
    </w:p>
    <w:bookmarkEnd w:id="124"/>
    <w:bookmarkStart w:name="z15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25"/>
    <w:bookmarkStart w:name="z15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4 653,8 тысяч тенге;</w:t>
      </w:r>
    </w:p>
    <w:bookmarkEnd w:id="126"/>
    <w:bookmarkStart w:name="z15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564 967,3 тысяч тенге;</w:t>
      </w:r>
    </w:p>
    <w:bookmarkEnd w:id="127"/>
    <w:bookmarkStart w:name="z15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658 780,7 тысяч тенге;</w:t>
      </w:r>
    </w:p>
    <w:bookmarkEnd w:id="128"/>
    <w:bookmarkStart w:name="z15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129"/>
    <w:bookmarkStart w:name="z15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30"/>
    <w:bookmarkStart w:name="z15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31"/>
    <w:bookmarkStart w:name="z15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32"/>
    <w:bookmarkStart w:name="z15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3"/>
    <w:bookmarkStart w:name="z16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34"/>
    <w:bookmarkStart w:name="z16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114 341,7 тысяч тенге;</w:t>
      </w:r>
    </w:p>
    <w:bookmarkEnd w:id="135"/>
    <w:bookmarkStart w:name="z16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114 341,7 тысяч тенге:</w:t>
      </w:r>
    </w:p>
    <w:bookmarkEnd w:id="136"/>
    <w:bookmarkStart w:name="z16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37"/>
    <w:bookmarkStart w:name="z16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38"/>
    <w:bookmarkStart w:name="z16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114 341,7 тысяч тенге.";</w:t>
      </w:r>
    </w:p>
    <w:bookmarkEnd w:id="139"/>
    <w:bookmarkStart w:name="z16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40"/>
    <w:bookmarkStart w:name="z16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Учесть в бюджете Самарского сельского округа на 2025 год целевые текущие трансферты из районного бюджета в размере 440 819,0 тысяч тенге.";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Учесть в бюджете Самарского сельского округа на 2025 год субвенции из районного бюджета в размере 66 409,0 тысяч тенге.";</w:t>
      </w:r>
    </w:p>
    <w:bookmarkEnd w:id="1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Утвердить бюджет Сарыбелского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43"/>
    <w:bookmarkStart w:name="z17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95 436,8 тысяч тенге:</w:t>
      </w:r>
    </w:p>
    <w:bookmarkEnd w:id="144"/>
    <w:bookmarkStart w:name="z17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4 800,0 тысяч тенге;</w:t>
      </w:r>
    </w:p>
    <w:bookmarkEnd w:id="145"/>
    <w:bookmarkStart w:name="z17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46"/>
    <w:bookmarkStart w:name="z17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800,0 тысяч тенге;</w:t>
      </w:r>
    </w:p>
    <w:bookmarkEnd w:id="147"/>
    <w:bookmarkStart w:name="z17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70 537,0 тысяч тенге;</w:t>
      </w:r>
    </w:p>
    <w:bookmarkEnd w:id="148"/>
    <w:bookmarkStart w:name="z17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95 436,8 тысяч тенге;</w:t>
      </w:r>
    </w:p>
    <w:bookmarkEnd w:id="149"/>
    <w:bookmarkStart w:name="z17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150"/>
    <w:bookmarkStart w:name="z17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51"/>
    <w:bookmarkStart w:name="z18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52"/>
    <w:bookmarkStart w:name="z18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53"/>
    <w:bookmarkStart w:name="z18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54"/>
    <w:bookmarkStart w:name="z18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5"/>
    <w:bookmarkStart w:name="z18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19 299,8 тысяч тенге;</w:t>
      </w:r>
    </w:p>
    <w:bookmarkEnd w:id="156"/>
    <w:bookmarkStart w:name="z18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19 299,0 тысяч тенге:</w:t>
      </w:r>
    </w:p>
    <w:bookmarkEnd w:id="157"/>
    <w:bookmarkStart w:name="z18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58"/>
    <w:bookmarkStart w:name="z18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59"/>
    <w:bookmarkStart w:name="z18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19 299,8 тысяч тенге.";</w:t>
      </w:r>
    </w:p>
    <w:bookmarkEnd w:id="1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Учесть в бюджете Сарыбелского сельского округа на 2025 год целевые текущие трансферты из районного бюджета в размере 31 368,0 тысяч тенге.";</w:t>
      </w:r>
    </w:p>
    <w:bookmarkEnd w:id="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Учесть в бюджете Сарыбелского сельского округа на 2025 год субвенции из районного бюджета в размере 39 152,0 тысяч тенге.";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Самар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ноября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25-7/VIII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"25"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18-3/VIII</w:t>
            </w:r>
          </w:p>
        </w:tc>
      </w:tr>
    </w:tbl>
    <w:bookmarkStart w:name="z198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Аккала на 2025 год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15 146,4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ноября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25-7/VIII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"25"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18-3/VIII</w:t>
            </w:r>
          </w:p>
        </w:tc>
      </w:tr>
    </w:tbl>
    <w:bookmarkStart w:name="z201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Бастаушинского сельского округа на 2025 год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116 385,6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101 322,8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101 322,8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8 962,8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116 385,6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ноября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25-7/VIII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"25"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18-3/VIII</w:t>
            </w:r>
          </w:p>
        </w:tc>
      </w:tr>
    </w:tbl>
    <w:bookmarkStart w:name="z204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Кулынжонского сельского округа на 2025 год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115 359,1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97 918,7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97 918,7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республиканского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районного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115 359,1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ноября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25-7/VIII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"25"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18-3/VIII</w:t>
            </w:r>
          </w:p>
        </w:tc>
      </w:tr>
    </w:tbl>
    <w:bookmarkStart w:name="z207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Мариногорского сельского округа на 2025 год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ноября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25-7/VIII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"25"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18-3/VIII</w:t>
            </w:r>
          </w:p>
        </w:tc>
      </w:tr>
    </w:tbl>
    <w:bookmarkStart w:name="z210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Миролюбовского сельского округа на 2025 год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123 885,3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107 330,4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107 330,4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республиканского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районного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123 885,3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ноября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25-7/VIII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"25"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18-3/VIII</w:t>
            </w:r>
          </w:p>
        </w:tc>
      </w:tr>
    </w:tbl>
    <w:bookmarkStart w:name="z213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Палатцынского сельского округа на 2025 год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89 017,8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республиканского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районного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89 017,8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ноября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25-7/VIII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"25"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18-3/VIII</w:t>
            </w:r>
          </w:p>
        </w:tc>
      </w:tr>
    </w:tbl>
    <w:bookmarkStart w:name="z216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Самарского сельского округа на 2025 год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658 780,7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507 279,0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507 279,0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республиканского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районного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57 688,3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658 780,7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125 167,9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125 167,9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125 167,9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102 660,9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289 774,5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289 774,5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289 774,5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289 774,5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ноября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25-7/VIII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"25"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18-3/VIII</w:t>
            </w:r>
          </w:p>
        </w:tc>
      </w:tr>
    </w:tbl>
    <w:bookmarkStart w:name="z219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Сарыбелского сельского округа на 2025 год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95 436,8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республиканского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районного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19 299,8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95 436,8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