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a367" w14:textId="9f4a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некоторых решений маслихата района Самар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25 ноября 2025 года № 25-5/VIIІ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Республики Казахстан", маслихат района Самар РЕШИЛ: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следующие решения маслихата района Самар: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Самар" Восточно-Казахстанской области" от 25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2-8/VIII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в эталонном контрольном банке нормативных правовых актов Республики Казахстан за № 180473);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изменения в решение маслихата района Самар от 25 апреля 2023 года № 2-8/VIII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Самар" Восточно-Казахстанской области"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8-3/VIII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в эталонном контрольном банке нормативных правовых актов Республики Казахстан за № 190664);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