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268c1" w14:textId="be268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районе Самар</w:t>
      </w:r>
    </w:p>
    <w:p>
      <w:pPr>
        <w:spacing w:after="0"/>
        <w:ind w:left="0"/>
        <w:jc w:val="both"/>
      </w:pPr>
      <w:r>
        <w:rPr>
          <w:rFonts w:ascii="Times New Roman"/>
          <w:b w:val="false"/>
          <w:i w:val="false"/>
          <w:color w:val="000000"/>
          <w:sz w:val="28"/>
        </w:rPr>
        <w:t>Постановление акимата района Самар Восточно-Казахстанской области от 01 июля 2025 года № 139</w:t>
      </w:r>
    </w:p>
    <w:p>
      <w:pPr>
        <w:spacing w:after="0"/>
        <w:ind w:left="0"/>
        <w:jc w:val="left"/>
      </w:pPr>
    </w:p>
    <w:p>
      <w:pPr>
        <w:spacing w:after="0"/>
        <w:ind w:left="0"/>
        <w:jc w:val="both"/>
      </w:pPr>
      <w:r>
        <w:rPr>
          <w:rFonts w:ascii="Times New Roman"/>
          <w:b w:val="false"/>
          <w:i w:val="false"/>
          <w:color w:val="000000"/>
          <w:sz w:val="28"/>
        </w:rPr>
        <w:t xml:space="preserve">
      В соответствии с подпунктом 16)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акимат района Самар ПОСТАНОВЛЯЕТ: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 Правила предоставления коммунальных услуг по району Самар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 Самар Восточно-Казахстанской области.</w:t>
      </w:r>
    </w:p>
    <w:bookmarkStart w:name="z8" w:id="0"/>
    <w:p>
      <w:pPr>
        <w:spacing w:after="0"/>
        <w:ind w:left="0"/>
        <w:jc w:val="both"/>
      </w:pPr>
      <w:r>
        <w:rPr>
          <w:rFonts w:ascii="Times New Roman"/>
          <w:b w:val="false"/>
          <w:i w:val="false"/>
          <w:color w:val="000000"/>
          <w:sz w:val="28"/>
        </w:rPr>
        <w:t>
      3. 3. Настоящее постановление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Жеңісов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района Самар </w:t>
            </w:r>
            <w:r>
              <w:br/>
            </w:r>
            <w:r>
              <w:rPr>
                <w:rFonts w:ascii="Times New Roman"/>
                <w:b w:val="false"/>
                <w:i w:val="false"/>
                <w:color w:val="000000"/>
                <w:sz w:val="20"/>
              </w:rPr>
              <w:t xml:space="preserve">Восточно-Казахстанской Области </w:t>
            </w:r>
            <w:r>
              <w:br/>
            </w:r>
            <w:r>
              <w:rPr>
                <w:rFonts w:ascii="Times New Roman"/>
                <w:b w:val="false"/>
                <w:i w:val="false"/>
                <w:color w:val="000000"/>
                <w:sz w:val="20"/>
              </w:rPr>
              <w:t>от "01" июля 2025 года № 139</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Правила предоставления коммунальных услуг в районе Самар</w:t>
      </w:r>
    </w:p>
    <w:bookmarkStart w:name="z12" w:id="1"/>
    <w:p>
      <w:pPr>
        <w:spacing w:after="0"/>
        <w:ind w:left="0"/>
        <w:jc w:val="left"/>
      </w:pPr>
      <w:r>
        <w:rPr>
          <w:rFonts w:ascii="Times New Roman"/>
          <w:b/>
          <w:i w:val="false"/>
          <w:color w:val="000000"/>
        </w:rPr>
        <w:t xml:space="preserve"> Глава 1. Общие положения</w:t>
      </w:r>
    </w:p>
    <w:bookmarkEnd w:id="1"/>
    <w:p>
      <w:pPr>
        <w:spacing w:after="0"/>
        <w:ind w:left="0"/>
        <w:jc w:val="left"/>
      </w:pPr>
    </w:p>
    <w:p>
      <w:pPr>
        <w:spacing w:after="0"/>
        <w:ind w:left="0"/>
        <w:jc w:val="both"/>
      </w:pPr>
      <w:r>
        <w:rPr>
          <w:rFonts w:ascii="Times New Roman"/>
          <w:b w:val="false"/>
          <w:i w:val="false"/>
          <w:color w:val="000000"/>
          <w:sz w:val="28"/>
        </w:rPr>
        <w:t xml:space="preserve">
      1. Настоящие правила предоставления коммунальных услуг (далее – Правила) разработаны в соответствии с подпунктом 16)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(зарегистрирован в Министерстве юстиции Республики Казахстан 30 апреля 2020 года № 20542) и устанавливают порядок, предоставления и оплаты коммунальных услуг.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Start w:name="z15" w:id="2"/>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2"/>
    <w:bookmarkStart w:name="z16" w:id="3"/>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3"/>
    <w:bookmarkStart w:name="z17" w:id="4"/>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4"/>
    <w:bookmarkStart w:name="z18" w:id="5"/>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5"/>
    <w:bookmarkStart w:name="z19" w:id="6"/>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6"/>
    <w:bookmarkStart w:name="z20" w:id="7"/>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для обеспечения безопасных и комфортных условий проживания (пребывания);</w:t>
      </w:r>
    </w:p>
    <w:bookmarkStart w:name="z22" w:id="8"/>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8"/>
    <w:bookmarkStart w:name="z23" w:id="9"/>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9"/>
    <w:bookmarkStart w:name="z24" w:id="10"/>
    <w:p>
      <w:pPr>
        <w:spacing w:after="0"/>
        <w:ind w:left="0"/>
        <w:jc w:val="both"/>
      </w:pPr>
      <w:r>
        <w:rPr>
          <w:rFonts w:ascii="Times New Roman"/>
          <w:b w:val="false"/>
          <w:i w:val="false"/>
          <w:color w:val="000000"/>
          <w:sz w:val="28"/>
        </w:rPr>
        <w:t>
      10)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10"/>
    <w:bookmarkStart w:name="z25" w:id="11"/>
    <w:p>
      <w:pPr>
        <w:spacing w:after="0"/>
        <w:ind w:left="0"/>
        <w:jc w:val="both"/>
      </w:pPr>
      <w:r>
        <w:rPr>
          <w:rFonts w:ascii="Times New Roman"/>
          <w:b w:val="false"/>
          <w:i w:val="false"/>
          <w:color w:val="000000"/>
          <w:sz w:val="28"/>
        </w:rPr>
        <w:t>
      11)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1"/>
    <w:bookmarkStart w:name="z26" w:id="12"/>
    <w:p>
      <w:pPr>
        <w:spacing w:after="0"/>
        <w:ind w:left="0"/>
        <w:jc w:val="both"/>
      </w:pPr>
      <w:r>
        <w:rPr>
          <w:rFonts w:ascii="Times New Roman"/>
          <w:b w:val="false"/>
          <w:i w:val="false"/>
          <w:color w:val="000000"/>
          <w:sz w:val="28"/>
        </w:rPr>
        <w:t>
      12)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заказчик – физическое или юридическое лицо, осуществляющее деятельность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Start w:name="z29" w:id="13"/>
    <w:p>
      <w:pPr>
        <w:spacing w:after="0"/>
        <w:ind w:left="0"/>
        <w:jc w:val="both"/>
      </w:pPr>
      <w:r>
        <w:rPr>
          <w:rFonts w:ascii="Times New Roman"/>
          <w:b w:val="false"/>
          <w:i w:val="false"/>
          <w:color w:val="000000"/>
          <w:sz w:val="28"/>
        </w:rPr>
        <w:t>
      15) твердые бытовые отходы – коммунальные отходы в твердой форме;</w:t>
      </w:r>
    </w:p>
    <w:bookmarkEnd w:id="13"/>
    <w:bookmarkStart w:name="z30" w:id="14"/>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14"/>
    <w:bookmarkStart w:name="z31" w:id="15"/>
    <w:p>
      <w:pPr>
        <w:spacing w:after="0"/>
        <w:ind w:left="0"/>
        <w:jc w:val="both"/>
      </w:pPr>
      <w:r>
        <w:rPr>
          <w:rFonts w:ascii="Times New Roman"/>
          <w:b w:val="false"/>
          <w:i w:val="false"/>
          <w:color w:val="000000"/>
          <w:sz w:val="28"/>
        </w:rPr>
        <w:t>
      17)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15"/>
    <w:bookmarkStart w:name="z32" w:id="16"/>
    <w:p>
      <w:pPr>
        <w:spacing w:after="0"/>
        <w:ind w:left="0"/>
        <w:jc w:val="both"/>
      </w:pPr>
      <w:r>
        <w:rPr>
          <w:rFonts w:ascii="Times New Roman"/>
          <w:b w:val="false"/>
          <w:i w:val="false"/>
          <w:color w:val="000000"/>
          <w:sz w:val="28"/>
        </w:rPr>
        <w:t>
      18) потребитель – физическое или юридическое лицо, пользующееся или намеревающееся пользоваться коммунальными услугами;</w:t>
      </w:r>
    </w:p>
    <w:bookmarkEnd w:id="16"/>
    <w:bookmarkStart w:name="z33" w:id="17"/>
    <w:p>
      <w:pPr>
        <w:spacing w:after="0"/>
        <w:ind w:left="0"/>
        <w:jc w:val="both"/>
      </w:pPr>
      <w:r>
        <w:rPr>
          <w:rFonts w:ascii="Times New Roman"/>
          <w:b w:val="false"/>
          <w:i w:val="false"/>
          <w:color w:val="000000"/>
          <w:sz w:val="28"/>
        </w:rPr>
        <w:t>
      19) уполномоченный орган – местный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17"/>
    <w:bookmarkStart w:name="z34" w:id="18"/>
    <w:p>
      <w:pPr>
        <w:spacing w:after="0"/>
        <w:ind w:left="0"/>
        <w:jc w:val="both"/>
      </w:pPr>
      <w:r>
        <w:rPr>
          <w:rFonts w:ascii="Times New Roman"/>
          <w:b w:val="false"/>
          <w:i w:val="false"/>
          <w:color w:val="000000"/>
          <w:sz w:val="28"/>
        </w:rPr>
        <w:t>
      20)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18"/>
    <w:bookmarkStart w:name="z35" w:id="19"/>
    <w:p>
      <w:pPr>
        <w:spacing w:after="0"/>
        <w:ind w:left="0"/>
        <w:jc w:val="both"/>
      </w:pPr>
      <w:r>
        <w:rPr>
          <w:rFonts w:ascii="Times New Roman"/>
          <w:b w:val="false"/>
          <w:i w:val="false"/>
          <w:color w:val="000000"/>
          <w:sz w:val="28"/>
        </w:rPr>
        <w:t>
      21) электроснабжение – деятельность по производству, передаче и продаже потребителям электрической энергии.</w:t>
      </w:r>
    </w:p>
    <w:bookmarkEnd w:id="19"/>
    <w:bookmarkStart w:name="z36" w:id="20"/>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20"/>
    <w:bookmarkStart w:name="z37" w:id="21"/>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21"/>
    <w:bookmarkStart w:name="z38" w:id="22"/>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22"/>
    <w:bookmarkStart w:name="z39" w:id="23"/>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Start w:name="z41" w:id="24"/>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24"/>
    <w:bookmarkStart w:name="z42" w:id="25"/>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25"/>
    <w:bookmarkStart w:name="z43" w:id="26"/>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26"/>
    <w:bookmarkStart w:name="z44" w:id="27"/>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27"/>
    <w:bookmarkStart w:name="z45" w:id="28"/>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28"/>
    <w:bookmarkStart w:name="z46" w:id="29"/>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29"/>
    <w:bookmarkStart w:name="z47" w:id="30"/>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30"/>
    <w:bookmarkStart w:name="z48" w:id="31"/>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31"/>
    <w:bookmarkStart w:name="z49" w:id="32"/>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32"/>
    <w:bookmarkStart w:name="z50" w:id="33"/>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33"/>
    <w:bookmarkStart w:name="z51" w:id="34"/>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34"/>
    <w:bookmarkStart w:name="z52" w:id="35"/>
    <w:p>
      <w:pPr>
        <w:spacing w:after="0"/>
        <w:ind w:left="0"/>
        <w:jc w:val="both"/>
      </w:pPr>
      <w:r>
        <w:rPr>
          <w:rFonts w:ascii="Times New Roman"/>
          <w:b w:val="false"/>
          <w:i w:val="false"/>
          <w:color w:val="000000"/>
          <w:sz w:val="28"/>
        </w:rPr>
        <w:t>
      6)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35"/>
    <w:bookmarkStart w:name="z53" w:id="36"/>
    <w:p>
      <w:pPr>
        <w:spacing w:after="0"/>
        <w:ind w:left="0"/>
        <w:jc w:val="left"/>
      </w:pPr>
      <w:r>
        <w:rPr>
          <w:rFonts w:ascii="Times New Roman"/>
          <w:b/>
          <w:i w:val="false"/>
          <w:color w:val="000000"/>
        </w:rPr>
        <w:t xml:space="preserve"> Глава 3. Порядок регулирования процесса пользования</w:t>
      </w:r>
    </w:p>
    <w:bookmarkEnd w:id="36"/>
    <w:bookmarkStart w:name="z54" w:id="37"/>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37"/>
    <w:bookmarkStart w:name="z55" w:id="38"/>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38"/>
    <w:bookmarkStart w:name="z56" w:id="39"/>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39"/>
    <w:bookmarkStart w:name="z57" w:id="40"/>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40"/>
    <w:bookmarkStart w:name="z58" w:id="41"/>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41"/>
    <w:bookmarkStart w:name="z59" w:id="42"/>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42"/>
    <w:bookmarkStart w:name="z60" w:id="43"/>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43"/>
    <w:bookmarkStart w:name="z61" w:id="44"/>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44"/>
    <w:bookmarkStart w:name="z62" w:id="45"/>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Start w:name="z64" w:id="46"/>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46"/>
    <w:bookmarkStart w:name="z65" w:id="47"/>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47"/>
    <w:bookmarkStart w:name="z66" w:id="48"/>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48"/>
    <w:bookmarkStart w:name="z67" w:id="49"/>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49"/>
    <w:bookmarkStart w:name="z68" w:id="50"/>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50"/>
    <w:bookmarkStart w:name="z69" w:id="51"/>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51"/>
    <w:bookmarkStart w:name="z70" w:id="52"/>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52"/>
    <w:bookmarkStart w:name="z71" w:id="53"/>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53"/>
    <w:bookmarkStart w:name="z72" w:id="54"/>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54"/>
    <w:bookmarkStart w:name="z73" w:id="55"/>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В случаях неисполнения или ненадлежащего исполнения обязательств по договору поставщик или потребитель несут ответственность в соответствии с </w:t>
      </w:r>
      <w:r>
        <w:rPr>
          <w:rFonts w:ascii="Times New Roman"/>
          <w:b w:val="false"/>
          <w:i w:val="false"/>
          <w:color w:val="000000"/>
          <w:sz w:val="28"/>
        </w:rPr>
        <w:t>гражданским законодательством</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w:t>
      </w:r>
      <w:r>
        <w:rPr>
          <w:rFonts w:ascii="Times New Roman"/>
          <w:b w:val="false"/>
          <w:i w:val="false"/>
          <w:color w:val="000000"/>
          <w:sz w:val="28"/>
        </w:rPr>
        <w:t>гражданским законодательством</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Start w:name="z77" w:id="56"/>
    <w:p>
      <w:pPr>
        <w:spacing w:after="0"/>
        <w:ind w:left="0"/>
        <w:jc w:val="both"/>
      </w:pPr>
      <w:r>
        <w:rPr>
          <w:rFonts w:ascii="Times New Roman"/>
          <w:b w:val="false"/>
          <w:i w:val="false"/>
          <w:color w:val="000000"/>
          <w:sz w:val="28"/>
        </w:rPr>
        <w:t>
      20. Потребитель:</w:t>
      </w:r>
    </w:p>
    <w:bookmarkEnd w:id="56"/>
    <w:bookmarkStart w:name="z78" w:id="57"/>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57"/>
    <w:bookmarkStart w:name="z79" w:id="58"/>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58"/>
    <w:bookmarkStart w:name="z80" w:id="59"/>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59"/>
    <w:bookmarkStart w:name="z81" w:id="60"/>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60"/>
    <w:bookmarkStart w:name="z82" w:id="61"/>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Start w:name="z84" w:id="62"/>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62"/>
    <w:bookmarkStart w:name="z85" w:id="63"/>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63"/>
    <w:bookmarkStart w:name="z86" w:id="64"/>
    <w:p>
      <w:pPr>
        <w:spacing w:after="0"/>
        <w:ind w:left="0"/>
        <w:jc w:val="both"/>
      </w:pPr>
      <w:r>
        <w:rPr>
          <w:rFonts w:ascii="Times New Roman"/>
          <w:b w:val="false"/>
          <w:i w:val="false"/>
          <w:color w:val="000000"/>
          <w:sz w:val="28"/>
        </w:rPr>
        <w:t>
      21. Поставщик:</w:t>
      </w:r>
    </w:p>
    <w:bookmarkEnd w:id="64"/>
    <w:bookmarkStart w:name="z87" w:id="65"/>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65"/>
    <w:bookmarkStart w:name="z88" w:id="66"/>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66"/>
    <w:bookmarkStart w:name="z89" w:id="67"/>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67"/>
    <w:bookmarkStart w:name="z90" w:id="68"/>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заключает с потребителем индивидуальные и (или) публичные договора на каждый вид предоставляемых коммунальных услуг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Start w:name="z92" w:id="69"/>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69"/>
    <w:bookmarkStart w:name="z93" w:id="70"/>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70"/>
    <w:bookmarkStart w:name="z94" w:id="71"/>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71"/>
    <w:bookmarkStart w:name="z95" w:id="72"/>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72"/>
    <w:bookmarkStart w:name="z96" w:id="73"/>
    <w:p>
      <w:pPr>
        <w:spacing w:after="0"/>
        <w:ind w:left="0"/>
        <w:jc w:val="left"/>
      </w:pPr>
      <w:r>
        <w:rPr>
          <w:rFonts w:ascii="Times New Roman"/>
          <w:b/>
          <w:i w:val="false"/>
          <w:color w:val="000000"/>
        </w:rPr>
        <w:t xml:space="preserve"> Глава 4. Порядок расчета и оплаты коммунальных услуг</w:t>
      </w:r>
    </w:p>
    <w:bookmarkEnd w:id="73"/>
    <w:p>
      <w:pPr>
        <w:spacing w:after="0"/>
        <w:ind w:left="0"/>
        <w:jc w:val="left"/>
      </w:pPr>
    </w:p>
    <w:p>
      <w:pPr>
        <w:spacing w:after="0"/>
        <w:ind w:left="0"/>
        <w:jc w:val="both"/>
      </w:pPr>
      <w:r>
        <w:rPr>
          <w:rFonts w:ascii="Times New Roman"/>
          <w:b w:val="false"/>
          <w:i w:val="false"/>
          <w:color w:val="000000"/>
          <w:sz w:val="28"/>
        </w:rPr>
        <w:t xml:space="preserve">
      22. Потребитель производит оплату за коммунальные услуги по единому платежному документу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Типовым правилам.</w:t>
      </w:r>
    </w:p>
    <w:bookmarkStart w:name="z98" w:id="74"/>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74"/>
    <w:bookmarkStart w:name="z99" w:id="75"/>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75"/>
    <w:bookmarkStart w:name="z100" w:id="76"/>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подпунком 34)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 местном государственном управлении и самоуправлении в Республике Казахстан".</w:t>
      </w:r>
    </w:p>
    <w:bookmarkStart w:name="z103" w:id="77"/>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77"/>
    <w:bookmarkStart w:name="z104" w:id="78"/>
    <w:p>
      <w:pPr>
        <w:spacing w:after="0"/>
        <w:ind w:left="0"/>
        <w:jc w:val="both"/>
      </w:pPr>
      <w:r>
        <w:rPr>
          <w:rFonts w:ascii="Times New Roman"/>
          <w:b w:val="false"/>
          <w:i w:val="false"/>
          <w:color w:val="000000"/>
          <w:sz w:val="28"/>
        </w:rPr>
        <w:t>
      29.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78"/>
    <w:bookmarkStart w:name="z105" w:id="79"/>
    <w:p>
      <w:pPr>
        <w:spacing w:after="0"/>
        <w:ind w:left="0"/>
        <w:jc w:val="both"/>
      </w:pPr>
      <w:r>
        <w:rPr>
          <w:rFonts w:ascii="Times New Roman"/>
          <w:b w:val="false"/>
          <w:i w:val="false"/>
          <w:color w:val="000000"/>
          <w:sz w:val="28"/>
        </w:rPr>
        <w:t>
      30. Все спорные вопросы между поставщиком и потребителем, решаются в установленном законодательством порядке.</w:t>
      </w:r>
    </w:p>
    <w:bookmarkEnd w:id="79"/>
    <w:bookmarkStart w:name="z106" w:id="80"/>
    <w:p>
      <w:pPr>
        <w:spacing w:after="0"/>
        <w:ind w:left="0"/>
        <w:jc w:val="left"/>
      </w:pPr>
      <w:r>
        <w:rPr>
          <w:rFonts w:ascii="Times New Roman"/>
          <w:b/>
          <w:i w:val="false"/>
          <w:color w:val="000000"/>
        </w:rPr>
        <w:t xml:space="preserve"> Глава 5. Порядок разрешения разногласий</w:t>
      </w:r>
    </w:p>
    <w:bookmarkEnd w:id="80"/>
    <w:bookmarkStart w:name="z107" w:id="81"/>
    <w:p>
      <w:pPr>
        <w:spacing w:after="0"/>
        <w:ind w:left="0"/>
        <w:jc w:val="both"/>
      </w:pPr>
      <w:r>
        <w:rPr>
          <w:rFonts w:ascii="Times New Roman"/>
          <w:b w:val="false"/>
          <w:i w:val="false"/>
          <w:color w:val="000000"/>
          <w:sz w:val="28"/>
        </w:rPr>
        <w:t>
      31.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81"/>
    <w:bookmarkStart w:name="z108" w:id="82"/>
    <w:p>
      <w:pPr>
        <w:spacing w:after="0"/>
        <w:ind w:left="0"/>
        <w:jc w:val="both"/>
      </w:pPr>
      <w:r>
        <w:rPr>
          <w:rFonts w:ascii="Times New Roman"/>
          <w:b w:val="false"/>
          <w:i w:val="false"/>
          <w:color w:val="000000"/>
          <w:sz w:val="28"/>
        </w:rPr>
        <w:t>
      32.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82"/>
    <w:bookmarkStart w:name="z109" w:id="83"/>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83"/>
    <w:bookmarkStart w:name="z110" w:id="84"/>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84"/>
    <w:bookmarkStart w:name="z111" w:id="85"/>
    <w:p>
      <w:pPr>
        <w:spacing w:after="0"/>
        <w:ind w:left="0"/>
        <w:jc w:val="both"/>
      </w:pPr>
      <w:r>
        <w:rPr>
          <w:rFonts w:ascii="Times New Roman"/>
          <w:b w:val="false"/>
          <w:i w:val="false"/>
          <w:color w:val="000000"/>
          <w:sz w:val="28"/>
        </w:rPr>
        <w:t>
      33.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85"/>
    <w:bookmarkStart w:name="z112" w:id="86"/>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86"/>
    <w:bookmarkStart w:name="z113" w:id="87"/>
    <w:p>
      <w:pPr>
        <w:spacing w:after="0"/>
        <w:ind w:left="0"/>
        <w:jc w:val="both"/>
      </w:pPr>
      <w:r>
        <w:rPr>
          <w:rFonts w:ascii="Times New Roman"/>
          <w:b w:val="false"/>
          <w:i w:val="false"/>
          <w:color w:val="000000"/>
          <w:sz w:val="28"/>
        </w:rPr>
        <w:t>
      2) характер ухудшения качества коммунальных услуг;</w:t>
      </w:r>
    </w:p>
    <w:bookmarkEnd w:id="87"/>
    <w:bookmarkStart w:name="z114" w:id="88"/>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88"/>
    <w:bookmarkStart w:name="z115" w:id="89"/>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89"/>
    <w:bookmarkStart w:name="z116" w:id="90"/>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90"/>
    <w:bookmarkStart w:name="z117" w:id="91"/>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91"/>
    <w:bookmarkStart w:name="z118" w:id="92"/>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92"/>
    <w:bookmarkStart w:name="z119" w:id="93"/>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93"/>
    <w:bookmarkStart w:name="z120" w:id="94"/>
    <w:p>
      <w:pPr>
        <w:spacing w:after="0"/>
        <w:ind w:left="0"/>
        <w:jc w:val="both"/>
      </w:pPr>
      <w:r>
        <w:rPr>
          <w:rFonts w:ascii="Times New Roman"/>
          <w:b w:val="false"/>
          <w:i w:val="false"/>
          <w:color w:val="000000"/>
          <w:sz w:val="28"/>
        </w:rPr>
        <w:t>
      34.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94"/>
    <w:bookmarkStart w:name="z121" w:id="95"/>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95"/>
    <w:bookmarkStart w:name="z122" w:id="96"/>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96"/>
    <w:bookmarkStart w:name="z123" w:id="97"/>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97"/>
    <w:bookmarkStart w:name="z124" w:id="98"/>
    <w:p>
      <w:pPr>
        <w:spacing w:after="0"/>
        <w:ind w:left="0"/>
        <w:jc w:val="both"/>
      </w:pPr>
      <w:r>
        <w:rPr>
          <w:rFonts w:ascii="Times New Roman"/>
          <w:b w:val="false"/>
          <w:i w:val="false"/>
          <w:color w:val="000000"/>
          <w:sz w:val="28"/>
        </w:rPr>
        <w:t>
      35.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98"/>
    <w:bookmarkStart w:name="z125" w:id="99"/>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99"/>
    <w:bookmarkStart w:name="z126" w:id="100"/>
    <w:p>
      <w:pPr>
        <w:spacing w:after="0"/>
        <w:ind w:left="0"/>
        <w:jc w:val="left"/>
      </w:pPr>
      <w:r>
        <w:rPr>
          <w:rFonts w:ascii="Times New Roman"/>
          <w:b/>
          <w:i w:val="false"/>
          <w:color w:val="000000"/>
        </w:rPr>
        <w:t xml:space="preserve"> Глава 6. Заключительные положения</w:t>
      </w:r>
    </w:p>
    <w:bookmarkEnd w:id="100"/>
    <w:bookmarkStart w:name="z127" w:id="101"/>
    <w:p>
      <w:pPr>
        <w:spacing w:after="0"/>
        <w:ind w:left="0"/>
        <w:jc w:val="both"/>
      </w:pPr>
      <w:r>
        <w:rPr>
          <w:rFonts w:ascii="Times New Roman"/>
          <w:b w:val="false"/>
          <w:i w:val="false"/>
          <w:color w:val="000000"/>
          <w:sz w:val="28"/>
        </w:rPr>
        <w:t>
      36. Правила предоставления коммунальных услуг, разрабатываются местными исполнительными органами на основе настоящих Правил с учетом природных, климатических, геологических, гидрогеологических и сейсмических факторов населенного пункта и при необходимости дополняются иными положениями, не противоречащими действующему законодательству Республики Казахстан.</w:t>
      </w:r>
    </w:p>
    <w:bookmarkEnd w:id="101"/>
    <w:bookmarkStart w:name="z128" w:id="102"/>
    <w:p>
      <w:pPr>
        <w:spacing w:after="0"/>
        <w:ind w:left="0"/>
        <w:jc w:val="both"/>
      </w:pPr>
      <w:r>
        <w:rPr>
          <w:rFonts w:ascii="Times New Roman"/>
          <w:b w:val="false"/>
          <w:i w:val="false"/>
          <w:color w:val="000000"/>
          <w:sz w:val="28"/>
        </w:rPr>
        <w:t>
      37.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02"/>
    <w:bookmarkStart w:name="z129" w:id="103"/>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w:t>
      </w:r>
    </w:p>
    <w:bookmarkEnd w:id="10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правилу </w:t>
            </w:r>
            <w:r>
              <w:br/>
            </w:r>
            <w:r>
              <w:rPr>
                <w:rFonts w:ascii="Times New Roman"/>
                <w:b w:val="false"/>
                <w:i w:val="false"/>
                <w:color w:val="000000"/>
                <w:sz w:val="20"/>
              </w:rPr>
              <w:t xml:space="preserve">предоставления коммунальных услуг </w:t>
            </w:r>
            <w:r>
              <w:br/>
            </w:r>
            <w:r>
              <w:rPr>
                <w:rFonts w:ascii="Times New Roman"/>
                <w:b w:val="false"/>
                <w:i w:val="false"/>
                <w:color w:val="000000"/>
                <w:sz w:val="20"/>
              </w:rPr>
              <w:t>в районе Самар</w:t>
            </w:r>
          </w:p>
        </w:tc>
      </w:tr>
    </w:tbl>
    <w:bookmarkStart w:name="z131" w:id="104"/>
    <w:p>
      <w:pPr>
        <w:spacing w:after="0"/>
        <w:ind w:left="0"/>
        <w:jc w:val="both"/>
      </w:pPr>
      <w:r>
        <w:rPr>
          <w:rFonts w:ascii="Times New Roman"/>
          <w:b w:val="false"/>
          <w:i w:val="false"/>
          <w:color w:val="000000"/>
          <w:sz w:val="28"/>
        </w:rPr>
        <w:t>
       Біріңғай төлем құжаты/Единый платежный документ</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мекен-жайы /Адрес абонента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аталуы/ Наименование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______ год/ 2023 жылғы ____ үшін есептелді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электрмен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 Горячее водоснабжение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Сумен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газоснабжение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