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3df7" w14:textId="9ed3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района Самар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Самар Восточно-Казахстанской области от 26 июня 2025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заседания комиссии по предупреждению и ликвидации чрезвычайной ситуации района Самар от 25 июня 2025 года № 4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населенных пунктах: с.Самарское, с.Кокжота, с.Кокжыра и с.Раздольное района Самар Восточно-Казахстанкой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объявляемой чрезвычайной ситуации природного характера назначить курирующего заместителя акима района Самар.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Провести мероприятия, направленные на ликвидацию чрезвычайной ситуации природного характера местного масштаба, на вышеуказанной территории.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Жеңісов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