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04e4" w14:textId="5760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поселков и сельских округов Шемонаихинского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24 декабря 2025 года № 43/2-VIII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Шемонаихинский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Шемонаиха Шемонаихинского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462 629,0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623 492,6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-160 863,6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160 863,6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160 863,6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Шемонаиха Шемонаихинского района объем бюджетных субвенций, передаваемых из районного бюджета в бюджет города на 2026 год в сумме 82 529,0тысяч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Шемонаиха Шемонаихинского района на 2026 год целевые текущие трансферты из вышестоящих бюджетов в сумме 9 000,0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Первомайский Шемонаихинского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112 150,0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75 503,0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117 202,4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-5 052,4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5 052,4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5 052,4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поселка Первомайский Шемонаихинского района объем бюджетных субвенций, передаваемых из районного бюджета в бюджет поселка на 2026 год в сумме 57 184,0 тысячи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поселка Первомайский Шемонаихинского района на 2026 год целевые текущие трансферты из вышестоящих бюджетов в сумме 18 319,0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Усть-Таловка Шемонаихинского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161 977,0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118 974,0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162 097,9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поселка Усть-Таловка Шемонаихинского района объем бюджетных субвенций, передаваемых из районного бюджета в бюджет поселка на 2026 год в сумме 115 474,0 тысячи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Усть-Таловка Шемонаихинского района на 2026 год целевые текущие трансферты из вышестоящих бюджетов в сумме 3 500,0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Вавилонского сельского округа Шемонаихинского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бюджета– 3 586,0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3 586,0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Вавилонского сельского округа Шемонаихинского района объем бюджетных субвенций, передаваемых из районного бюджета в бюджет сельского округа на 2026 год в сумме 18 895,0тысяч тенге.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Вавилонского сельского округа Шемонаихинского района на 2026 год целевые текущие трансферты из вышестоящих бюджетов в сумме 8 000,0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Верх-Убинского сельского округа Шемонаихинского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16 918,0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16 918,0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Верх-Убинского сельского округа Шемонаихинского района объем бюджетных субвенций, передаваемых из районного бюджета в бюджет сельского округа на 2026 год в сумме 37 778,0тысяч тенге.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Верх-Убинского сельского округа Шемонаихинского района на 2026 год целевые текущие трансферты из вышестоящих бюджетов в сумме 6 650,0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Волчанского сельского округа Шемонаихинского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67 533,5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-9 636,5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–9 636,5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9 636,5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Волчанского сельского округа Шемонаихинского района объем бюджетных субвенций, передаваемых из районного бюджета в бюджет сельского округа на 2026 год в сумме 40 395,0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Волчанского сельского округа на 2026 год целевые текущие трансферты из вышестоящих бюджетов в сумме 2 100,0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Учесть в бюджете Волчанского сельского округа Шемонаихинского района на 2026 год целевые текущие трансферты из бюджета округа бюджету района на компенсацию потерь в сумме 5 820,0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18-1 - в соответствии с решением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Выдрихинского сельского округа Шемонаихинского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75 415,0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82 621,2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-7 206,2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7 206,2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7 206,2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Выдрихинского сельского округа Шемонаихинского района объем бюджетных субвенций, передаваемых из районного бюджета в бюджет сельского округа на 2026 год в сумме 44 138,0 тысяч тенге.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Выдрихинского сельского округа на 2026год целевые текущие трансферты из вышестоящих бюджетов в сумме 8 225,0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Зевакинского сельского округа Шемонаихинского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50 181,0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–67 998,9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2 884,9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2 884,9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Зевакинского сельского округа Шемонаихинского района объем бюджетных субвенций, передаваемых из районного бюджета в бюджет сельского округа на 2026 год в сумме 42 544,0 тысячи тенге.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Зевакинского сельского округа на 2026 год целевые текущие трансферты из вышестоящих бюджетов в сумме 7 637,0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Каменевского сельского округа Шемонаихинского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–71 862,9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-11 816,9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11 816,9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11 816,9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Каменевского сельского округа Шемонаихинского района объем бюджетных субвенций, передаваемых из районного бюджета в бюджет сельского округа на 2026 год в сумме 29 997,0 тысяч тенге.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Каменевского сельского округа Шемонаихинского района на 2026 год целевые текущие трансферты из вышестоящих бюджетов в сумме 3 900,0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Октябрьского сельского округа Шемонаихинского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426,4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Октябрьского сельского округа Шемонаихинского района объем бюджетных субвенций, передаваемых из районного бюджета в бюджет сельского округа на 2026 год в сумме 36 895,0 тысяч тенге.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Предусмотреть в бюджете Октябрьского сельского округа Шемонаихинского района на 2026 год целевые текущие трансферты из вышестоящих бюджетов в бюджет сельского округа в сумме 9 716,0тысячтенге.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Разинского сельского округа Шемонаихинского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1 153,7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Разинского сельского округа Шемонаихинского района объем бюджетных субвенций, передаваемых из районного бюджета в бюджет сельского округа на 2026 год в сумме 35 016,0 тысяч тенге.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Предусмотреть в бюджете Разинского сельского округа Шемонаихинского района на 2026 год целевые текущие трансферты из вышестоящих бюджетов в бюджет сельского округа в сумме 13 028,0тысяч тенге.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ff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ff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ff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ff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ff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ff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ff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ff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ff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ff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Шемонаихинского районного маслихата Восточно-Казахстанской области от 20.04.2026 </w:t>
      </w:r>
      <w:r>
        <w:rPr>
          <w:rFonts w:ascii="Times New Roman"/>
          <w:b w:val="false"/>
          <w:i w:val="false"/>
          <w:color w:val="ff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