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3642" w14:textId="0393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19 декабря 2025 года № 42/2-VIII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6 619 220,5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4 911 788,0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23 594,0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574 217,2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1 109 621,3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6 794 676,6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12 056,0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-187 512,1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187 512,1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35 334,0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188 246,1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Шемонаихинского районного маслихата Восточно-Казахстанской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45/4 -VIII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2026 год нормативы распределения доходов в бюджет района по социальному налогу в размере 1%.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города районного значения, поселков, сельских округов в сумме 540 845,0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Шемонаиха – 82 529,0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Первомайский – 57 184,0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Усть-Таловка – 115 474,0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Вавилонский сельский округ – 18 895,0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Верх-Убинский сельский округ – 37 778,0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Выдрихинский сельский округ – 44 138,0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Волчанский сельский округ – 40 395,0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Зевакинский сельский округ – 42 544,0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Каменевский сельский округ – 29 997,0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– 36 895,0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Разинский сельский округ – 35 016,0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243 235,0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Шемонаихинского районного маслихата Восточно-Казахстанской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45/4 -VIII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бюджетные изъятияв сумме 1 668 710,0 тысяч тенге.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районном бюджете на 2026 год целевые текущие трансферты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219 663,2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5-1 - в соответствии с решением Шемонаихинского районного маслихата Восточно-Казахстанской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45/4 -VIII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районном бюджете на 2026 год поступление трансфертов из бюджета Волчанского сельского округа бюджету района 5 820,0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5-2 - в соответствии с решением Шемонаихинского районного маслихата Восточно-Казахстанской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45/4 -VIII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