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5c45" w14:textId="be25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27 декабря 2024 года № 25/3-VIII "О бюджетах города, поселков и сельских округов Шемонаихинского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13 ноября 2025 года № 40/2-VIII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27 декабря 2024 года № 25/3-VIII "О бюджетах города, поселков и сельских округов Шемонаихинского района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Шемонаиха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524 438,0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365 281,0 тысяча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11 000,0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148 157,0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673 114,7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-148 676,7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148 676,7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148 676,7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Первомайский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217 995,0 тысяч тенге, в том числе: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45 220,0 тысяч тенге;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109,0 тысяч тенге;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172 666,0 тысяч тенге;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223 846,0 тысяч тенге;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-5 851,0 тысяча тенге;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5 851,0 тысяча тенге, в том числе: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5 851,0 тысяча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поселка Первомайский Шемонаихинского района на 2025 год целевые текущие трансферты из вышестоящих бюджетов в сумме 122 207,0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Усть-Таловка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192 654,0 тысячи тенге, в том числе: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61 181,0 тысяча тенге;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452,0 тысячи тенге;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211,0 тысяч тенге;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130 810,0 тысяч тенге;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213 065,2 тысяч тенге;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-20 411,2 тысяч тенге;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20 411,2 тысяч тенге, в том числе: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20 411,2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бюджете поселка Усть-Таловка Шемонаихинского района на 2025 год целевые текущие трансферты из вышестоящих бюджетов в сумме 43 326,0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Вавилонского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210 220,0 тысяч тенге, в том числе: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54 573,0 тысячи тенге;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4 528,0 тысяч тенге;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151 119,0 тысяч тенге;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221 558,2 тысяч тенге;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-11 338,2 тысяч тенге;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11 338,2 тысяч тенге, в том числе: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11 338,2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Волчанского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56 675,0 тысяч тенге, в том числе: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12 513,0 тысяч тенге;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196,0 тысяч тенге;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43 966,0 тысяч тенге;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60 154,5 тысячи тенге;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-3 479,5 тысяч тенге;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3 479,5 тысяч тенге, в том числе: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3 479,5 тысяч тенге.";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Выдрихинского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81 108,0 тысяч тенге, в том числе: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25 601,0 тысяча тенге;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1 617,0 тысяч тенге;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53 890,0 тысяч тенге;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90 586,3 тысяч тенге;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-9 478,3 тысяч тенге;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9 478,3 тысяч тенге, в том числе: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9 478,3 тысяч тенге.";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Зевакинского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54 438,0 тысяч тенге, в том числе: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15 523,0 тысячи тенге;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400,0 тысяч тенге;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38 515,0 тысяч тенге;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58 256,9 тысяч тенге;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-3 818,9 тысяч тенге;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3 818,9 тысяч тенге, в том числе: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3 818,9 тысяч тенге.";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Предусмотреть в бюджете Зевакинского сельского округа на 2025 год целевые текущие трансферты из вышестоящих бюджетов в сумме 18 611,0 тысяч тенге.";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Каменевского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85 628,0 тысяч тенге, в том числе: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26 632,0 тысячи тенге;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280,0 тысяч тенге;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58 716,0 тысяч тенге;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94 189,1 тысяч тенге;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-8 561,1 тысяча тенге;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8 561,1тысяча тенге, в том числе: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8 561,1 тысяча тенге.";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Октябрьского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64 338,0 тысяч тенге, в том числе: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6 757,0 тысяч тенге;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57 581,0 тысяча тенге;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65 573,0 тысячи тенге;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9"/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0"/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-1 235,0 тысяч тенге;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1 235,0 тысяч тенге, в том числе: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1 235,0 тысяч тенге.";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Предусмотреть в бюджете Октябрьского сельского округа Шемонаихинского района на 2025 год целевые текущие трансферты из вышестоящих бюджетов в бюджет сельского округа в сумме 27 664,0 тысячи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Разинского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75 474,0 тысячи тенге, в том числе:</w:t>
      </w:r>
    </w:p>
    <w:bookmarkEnd w:id="158"/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6 190,0 тысяч тенге;</w:t>
      </w:r>
    </w:p>
    <w:bookmarkEnd w:id="159"/>
    <w:bookmarkStart w:name="z1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539,0 тысяч тенге;</w:t>
      </w:r>
    </w:p>
    <w:bookmarkEnd w:id="160"/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1"/>
    <w:bookmarkStart w:name="z1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68 745,0 тысяч тенге;</w:t>
      </w:r>
    </w:p>
    <w:bookmarkEnd w:id="162"/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77 685,2 тысяч тенге;</w:t>
      </w:r>
    </w:p>
    <w:bookmarkEnd w:id="163"/>
    <w:bookmarkStart w:name="z1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64"/>
    <w:bookmarkStart w:name="z1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65"/>
    <w:bookmarkStart w:name="z1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66"/>
    <w:bookmarkStart w:name="z1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7"/>
    <w:bookmarkStart w:name="z1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8"/>
    <w:bookmarkStart w:name="z2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9"/>
    <w:bookmarkStart w:name="z2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-2 211,2 тысяч тенге;</w:t>
      </w:r>
    </w:p>
    <w:bookmarkEnd w:id="170"/>
    <w:bookmarkStart w:name="z2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2 211,2 тысяч тенге, в том числе:</w:t>
      </w:r>
    </w:p>
    <w:bookmarkEnd w:id="171"/>
    <w:bookmarkStart w:name="z2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2"/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3"/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2 211,2 тысяч тенге.";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21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2025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21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2025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21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2025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22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2025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223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2025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22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2025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№25/3-VIII</w:t>
            </w:r>
          </w:p>
        </w:tc>
      </w:tr>
    </w:tbl>
    <w:bookmarkStart w:name="z22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2025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№25/3-VIII</w:t>
            </w:r>
          </w:p>
        </w:tc>
      </w:tr>
    </w:tbl>
    <w:bookmarkStart w:name="z23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2025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№25/3-VIII</w:t>
            </w:r>
          </w:p>
        </w:tc>
      </w:tr>
    </w:tbl>
    <w:bookmarkStart w:name="z23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2025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№25/3-VIII</w:t>
            </w:r>
          </w:p>
        </w:tc>
      </w:tr>
    </w:tbl>
    <w:bookmarkStart w:name="z23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2025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