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c83" w14:textId="94d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2024 года № 25/2-VIII "О бюджете Шемонаихинского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мая 2025 года № 33/2-VIII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2024 года № 25/2-VIII "О бюджете Шемонаихинского района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8 851 360,0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–6 035 978,0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–23 220,0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136 705,0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–2 655 457,0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8 927 204,1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6 150,0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40 521,0тысяча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34 371,0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-81 994,1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81 994,1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34 371,0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77 045,1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