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8020" w14:textId="73f8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Шемонаихинского района от 30 апреля 2021 года № 4 "Об образовании избирательных участков по Шемонаихинскому району"</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27 августа 2025 года № 2</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"Об образовании избирательных участков по Шемонаихинскому району" от 30 апреля 2021 года № 4 (зарегистрировано в Реестре государственной регистрации нормативных правовых актов за № 8761)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Шемонаихинского района.</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"СОГЛАСОВАНО" </w:t>
            </w:r>
          </w:p>
          <w:p>
            <w:pPr>
              <w:spacing w:after="20"/>
              <w:ind w:left="20"/>
              <w:jc w:val="both"/>
            </w:pPr>
          </w:p>
          <w:p>
            <w:pPr>
              <w:spacing w:after="0"/>
              <w:ind w:left="0"/>
              <w:jc w:val="left"/>
            </w:pPr>
          </w:p>
          <w:p>
            <w:pPr>
              <w:spacing w:after="20"/>
              <w:ind w:left="20"/>
              <w:jc w:val="both"/>
            </w:pPr>
            <w:r>
              <w:rPr>
                <w:rFonts w:ascii="Times New Roman"/>
                <w:b/>
                <w:i w:val="false"/>
                <w:color w:val="000000"/>
                <w:sz w:val="20"/>
              </w:rPr>
              <w:t xml:space="preserve">Шемонаихинская районная </w:t>
            </w:r>
          </w:p>
          <w:p>
            <w:pPr>
              <w:spacing w:after="20"/>
              <w:ind w:left="20"/>
              <w:jc w:val="both"/>
            </w:pPr>
            <w:r>
              <w:rPr>
                <w:rFonts w:ascii="Times New Roman"/>
                <w:b/>
                <w:i w:val="false"/>
                <w:color w:val="000000"/>
                <w:sz w:val="20"/>
              </w:rPr>
              <w:t>территориальная избирательная комиссия</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Шемонаихинского района </w:t>
            </w:r>
            <w:r>
              <w:br/>
            </w:r>
            <w:r>
              <w:rPr>
                <w:rFonts w:ascii="Times New Roman"/>
                <w:b w:val="false"/>
                <w:i w:val="false"/>
                <w:color w:val="000000"/>
                <w:sz w:val="20"/>
              </w:rPr>
              <w:t>от "27" августа 2025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Шемонаихинского района </w:t>
            </w:r>
            <w:r>
              <w:br/>
            </w:r>
            <w:r>
              <w:rPr>
                <w:rFonts w:ascii="Times New Roman"/>
                <w:b w:val="false"/>
                <w:i w:val="false"/>
                <w:color w:val="000000"/>
                <w:sz w:val="20"/>
              </w:rPr>
              <w:t>от "30" апреля 2025 года № 4</w:t>
            </w:r>
          </w:p>
        </w:tc>
      </w:tr>
    </w:tbl>
    <w:bookmarkStart w:name="z14" w:id="4"/>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4"/>
    <w:bookmarkStart w:name="z15" w:id="5"/>
    <w:p>
      <w:pPr>
        <w:spacing w:after="0"/>
        <w:ind w:left="0"/>
        <w:jc w:val="left"/>
      </w:pPr>
      <w:r>
        <w:rPr>
          <w:rFonts w:ascii="Times New Roman"/>
          <w:b/>
          <w:i w:val="false"/>
          <w:color w:val="000000"/>
        </w:rPr>
        <w:t xml:space="preserve"> Избирательный участок № 1082 (закрытый)</w:t>
      </w:r>
    </w:p>
    <w:bookmarkEnd w:id="5"/>
    <w:bookmarkStart w:name="z16" w:id="6"/>
    <w:p>
      <w:pPr>
        <w:spacing w:after="0"/>
        <w:ind w:left="0"/>
        <w:jc w:val="both"/>
      </w:pPr>
      <w:r>
        <w:rPr>
          <w:rFonts w:ascii="Times New Roman"/>
          <w:b w:val="false"/>
          <w:i w:val="false"/>
          <w:color w:val="000000"/>
          <w:sz w:val="28"/>
        </w:rPr>
        <w:t>
      Центр избирательного участка: село Половинка, улица Достық, 8, республиканское государственное учреждение "Воинская часть № 5511" Национальной гвардии Республики Казахстан.</w:t>
      </w:r>
    </w:p>
    <w:bookmarkEnd w:id="6"/>
    <w:bookmarkStart w:name="z17" w:id="7"/>
    <w:p>
      <w:pPr>
        <w:spacing w:after="0"/>
        <w:ind w:left="0"/>
        <w:jc w:val="both"/>
      </w:pPr>
      <w:r>
        <w:rPr>
          <w:rFonts w:ascii="Times New Roman"/>
          <w:b w:val="false"/>
          <w:i w:val="false"/>
          <w:color w:val="000000"/>
          <w:sz w:val="28"/>
        </w:rPr>
        <w:t>
      Границы избирательного участка: Республиканское государственное учреждение "Воинская часть № 5511" Национальной гвардии Республики Казахстан.</w:t>
      </w:r>
    </w:p>
    <w:bookmarkEnd w:id="7"/>
    <w:bookmarkStart w:name="z18" w:id="8"/>
    <w:p>
      <w:pPr>
        <w:spacing w:after="0"/>
        <w:ind w:left="0"/>
        <w:jc w:val="left"/>
      </w:pPr>
      <w:r>
        <w:rPr>
          <w:rFonts w:ascii="Times New Roman"/>
          <w:b/>
          <w:i w:val="false"/>
          <w:color w:val="000000"/>
        </w:rPr>
        <w:t xml:space="preserve"> Избирательный участок № 1083</w:t>
      </w:r>
    </w:p>
    <w:bookmarkEnd w:id="8"/>
    <w:bookmarkStart w:name="z19" w:id="9"/>
    <w:p>
      <w:pPr>
        <w:spacing w:after="0"/>
        <w:ind w:left="0"/>
        <w:jc w:val="both"/>
      </w:pPr>
      <w:r>
        <w:rPr>
          <w:rFonts w:ascii="Times New Roman"/>
          <w:b w:val="false"/>
          <w:i w:val="false"/>
          <w:color w:val="000000"/>
          <w:sz w:val="28"/>
        </w:rPr>
        <w:t>
      Центр избирательного участка: город Шемонаиха, улица Путейская, 16/1, коммунальное государственное учреждение "Общеобразовательная средняя школа № 4 имени Шакарима" отдела образования по Шемонаихинскому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Автомобильная, дома 1, 1а, 1б, 3, 5, 5а, 6, 7, 8, 9; улица Бабушкина, дома 3, 4, 5, 6, 7, 8, 10; улица Баумана, дома 3, 4, 5, 6, 7, 8, 10; улица Вокзальная, дома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улица Гребенщикова, дома 9, 12, 14, 14а, 17; улица Гоголя, дома 2, 3, 4, 5, 6, 7, 8, 9, 10, 11, 12, 13, 14, 15, 16, 17; улица Міржақып Дулатұлы, дома 1, 2, 3, 4, 5, 6, 7, 8, 9, 10, 11, 12, 13, 14, 15, 16, 17, 18, 20, 22, 24; улица Джамбула, дома 3, 4, 5, 8, 10, 12; переулок Железнодорожный, дома 1, 2, 4, 5, 6, 7, 8, 9, 10, 11, 12, 13, 14, 15, 16, 17; улица Заводская, дома 2, 4, 6, 8, 8/1; улица Загородная, дома 1, 1а, 2, 3, 4, 4а, 5, 7, 9; улица Западная, дома 2, 3, 4, 5, 6, 7, 8, 9, 10, 11, 12, 13, 14, 15, 16, 17, 18, 19, 20, 21, 22, 23, 25, 26, 27, 28, 29, 30, 31, 32, 33, 34, 35, 36, 37, 38, 39, 40, 41, 42, 43, 44, 45, 46, 47, 48, 49, 50, 51, 52, 53, 54, 55, 56, 57; улица Заслонова, дома 1, 2, 3, 4, 5, 6, 7, 8, 9, 10, 11, 12, 13, 14, 15, 16, 17, 18, 19, 20, 24, 26; улица 2-ая Западная, дома 4, 6, 7, 8, 9, 10, 12; улица Калинина, дома 1а, 2а, 2б, 2в, 3, 4, 5, 6, 7, 8, 9, 10, 11, 12, 12а, 13, 14, 15, 16, 18, 20, 22, 23, 24, 25, 27, 27а, 29, 29а, 29б, 35, 37, 39, 41; улица Лазо, дома 1, 1а, 1б, 1в, 2, 3, 4, 5, 6, 7, 8, 9, 10, 11, 12, 13, 14, 15, 17, 19, 21, 23, 25, 27, 29, 31, 33, 35; улица Лермонтова, дома 1, 2, 3, 4, 5, 6, 7, 8, 9, 10, 11, 12, 13, 14, 15, 16, 17, 18, 19, 20, 21, 22, 23, 24, 25, 26, 27, 28, 29, 30, 31, 32, 33, 34, 35, 36, 37, 37а, 38, 39, 40, 42, 44, 46, 48, 50, 52; улица 2-ая Лермонтова, дома 3, 4, 5, 6, 7, 8, 9, 10, 11, 12; улица Нахимова, дома 1, 2, 3, 4, 5, 6, 8, 9, 11, 11а, 12, 13, 14, 15, 16, 17, 18, 19, 20, 21, 22, 23, 24, 25, 26, 27, 28, 29, 30, 32, 34, 36, 38, 40, 42, 44, 48, 52, 54, 56, 58, 60, 62, 64, 66, 68, 70; улица Панфилова, дома 1, 2, 3, 5, 7, 9, 11, 13, 15, 17, 19, 21, 23, 25, 27, 29, 31, 33, 35, 39, 41, 43, 45, 47, 49, 51а, 53, 55, 57, 59, 61, 63, 65, 67; улица Первомайская, дома 1, 2, 3, 4, 5, 6, 7, 8, 9, 10, 11, 12, 13, 14, 15, 16, 17, 19, 20, 21, 22, 23, 25, 26, 27, 28, 29, 30, 31, 32, 34, 36;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Строительная, дома 1, 2, 2а, 2в, 4, 5, 6, 7, 9, 11, 13, 15, 23, 25, 27, 29, 28, 31, 33; улица имени Серікқазы Бекбосынова, дома 2, 2а, 4, 6, 8, 10, 11, 12, 13, 14, 16, 17, 18, 19, 20, 21, 22, 23, 24, 25, 26, 27, 28, 29, 30, 31, 32, 33, 34, 35, 36, 37, 38, 39, 40, 42, 44; улица Тимирязева, дома 1, 2, 3, 4, 5, 6, 7, 9, 10, 13; переулок Мұхтар Әуэзов, дома 2а, 2б, 4, 5, 6, 7, 7а, 8, 9, 10, 11, 12, 14, 16, 18; улица Ахмет Байтұрсынұлы, дома 1, 2, 2а, 3, 4, 4а, 5, 5а, 6, 8, 10, 12, 14, 16, 18, 20, 20а, 22, 24, 26; улица Убинская, дома 1, 2, 3, 3а, 4, 5, 6, 7, 8, 9, 10, 11, 12, 13, 14, 15, 16, 17, 18, 19, 19а, 20, 21, 22, 23, 24, 25, 26, 27, 28, 29, 30, 31, 32, 33, 35, 36, 37, 38, 39, 40, 41, 42, 43, 44, 45, 47, 48, 49, 50, 51, 52, 53, 54, 55, 56, 57, 59, 61, 63, 65, 67, 69, 71, 73, 75, 77, 79, 81; улица Шапағат, дома 2, 2а, 4, 6, 8, 10, 12; улица Юбилейная, дома 1, 1а, 1в, 3, 5, 7, 9, 11, 13, 15, 17, 19, 21.</w:t>
      </w:r>
    </w:p>
    <w:bookmarkEnd w:id="10"/>
    <w:bookmarkStart w:name="z21" w:id="11"/>
    <w:p>
      <w:pPr>
        <w:spacing w:after="0"/>
        <w:ind w:left="0"/>
        <w:jc w:val="left"/>
      </w:pPr>
      <w:r>
        <w:rPr>
          <w:rFonts w:ascii="Times New Roman"/>
          <w:b/>
          <w:i w:val="false"/>
          <w:color w:val="000000"/>
        </w:rPr>
        <w:t xml:space="preserve"> Избирательный участок № 1086</w:t>
      </w:r>
    </w:p>
    <w:bookmarkEnd w:id="11"/>
    <w:bookmarkStart w:name="z22" w:id="12"/>
    <w:p>
      <w:pPr>
        <w:spacing w:after="0"/>
        <w:ind w:left="0"/>
        <w:jc w:val="both"/>
      </w:pPr>
      <w:r>
        <w:rPr>
          <w:rFonts w:ascii="Times New Roman"/>
          <w:b w:val="false"/>
          <w:i w:val="false"/>
          <w:color w:val="000000"/>
          <w:sz w:val="28"/>
        </w:rPr>
        <w:t>
      Центр избирательного участка: город Шемонаиха, улица имени Александра Капорина, 44,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p>
    <w:bookmarkEnd w:id="12"/>
    <w:bookmarkStart w:name="z23" w:id="13"/>
    <w:p>
      <w:pPr>
        <w:spacing w:after="0"/>
        <w:ind w:left="0"/>
        <w:jc w:val="both"/>
      </w:pPr>
      <w:r>
        <w:rPr>
          <w:rFonts w:ascii="Times New Roman"/>
          <w:b w:val="false"/>
          <w:i w:val="false"/>
          <w:color w:val="000000"/>
          <w:sz w:val="28"/>
        </w:rPr>
        <w:t>
      Границы избирательного участка: улица Алматинская, дома 3, 4, 5, 6, 9, 10, 16; переулок Алмазный, дом 4; улица Болашақ, дома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улица Бажова, дома 2, 4; улица Белинского, дома 3, 4, 5, 7, 11, 13, 15; улица Бастау, дома 39, 41, 43, 44, 45, 46, 47, 53, 55; улица Вербицкого, дома 3, 4, 5, 6, 7, 8, 10, 11, 12, 13, 14, 15, 16, 17, 18, 19, 20, 21, 22, 23, 24, 25, 26, 27, 28, 29, 30, 31, 32, 33, 34, 35, 36, 37, 38, 39, 40, 41, 42, 43, 44, 45, 46, 47, 48, 50, 51, 52, 52а, 53, 54, 55, 56, 57, 58, 59, 60, 61, 62, 64, 66, 68, 70, 72, 74, 80, 82; улица Вишневая, дома 1, 21; улица Вокзальная, дома 129, 131, 133, 135, 135а, 136, 137, 137а, 137/8, 138, 140, 141а, 142, 144, 145, 146, 147, 148, 150, 151, 152, 154, 155, 156, 157, 159, 160, 161, 162, 163, 165, 167, 169, 171, 173, 180, 184, 185, 191, 193, 195; переулок Встречный, дома 3, 4, 5, 6, 7, 8, 9, 10, 11, 12, 13, 14, 15, 16, 18; улица Горького, дома 1, 2, 4, 5, 6, 7, 8, 9, 10, 11, 13, 14, 15, 16, 17, 18, 19, 20, 21, 22, 23, 24, 26; улица Гайдара, дома 1, 3, 4, 5, 6, 7, 8; улица Герцена, дома 1, 2, 3, 4, 5, 6, 7, 8, 9, 11, 12, 13, 14, 15, 16, 18, 19, 20, 21, 23, 25, 27; улица Геологическая, дома 18, 19, 20, 21, 22, 23; переулок Горный, дома 2, 3, 4, 5, 6, 7, 8, 9, 10, 12, 14; переулок Гранитный, дома 4, 5, 6, 7, 8; переулок Дорожный, дома 1, 3, 4, 5, 6, 9, 11, 12, 13, 14, 15, 16, 18, 20; улица Дачная, дома 1, 2, 3, 5, 6, 7, 8, 9, 10, 11, 12, 13, 14, 16; улица Деповская, дома 1, 3, 4, 5, 6, 7, 9, 11; улица Декабристов, дома 1, 2, 3, 4, 5, 6, 7, 8, 9, 10, 11, 12, 13, 14, 15, 16, 17, 18, 19, 20, 21, 22, 23, 24, 25, 26, 27, 28, 29, 30, 31, 33, 35, 36, 38, 40, 42, 44, 46; улица Заречная, дома 1, 2, 3, 4, 5, 6, 7, 8, 9, 10, 11, 12, 13, 14, 15, 16, 17, 18, 19, 20, 22, 23, 24, 25, 26; переулок Зеленый дома 1, 3, 4, 5, 6, 7, 8, 9, 10, 11, 12, 14, 16, 19, 21, 23, 24, 26, 27, 28, 29, 30, 31, 32, 33, 34, 38, 39, 40, 41, 42; улица Иртышская, дома 5, 7, 9, 11, 14, 16, 17, 18, 20; улица Казахстанская, дома 1, 1а, 1б, 1в, 1г, 1д, 2, 3, 4, 5, 6, 7, 8, 9, 10, 11, 12, 13, 14, 15, 16, 17, 18, 19, 20, 21, 22, 23, 24, 25, 26, 27, 28, 29, 31, 33, 35, 36, 38, 40, 41, 42, 43, 44, 45, 46, 48, 49, 50, 51, 52, 54, 55, 56, 57, 58, 59, 60, 60/1, 61, 62, 63, 64, 65, 66, 67, 68, 69, 70, 71, 72, 74, 76, 78, 80, 82, 84, 86, 88, 90, 92, 94, 96; улица имени Александра Капорина, дома 3, 4, 6, 7, 8, 9, 10, 11, 13, 14, 15, 16, 17, 19, 21, 22, 23, 25, 27, 30, 32, 34, 34/а, 47, 48, 50, 52, 53, 54, 55, 56, 57, 58, 59, 60, 61, 62, 63, 64, 65, 66, 67, 68, 69, 71, 76, 77, 78, 79, 80, 81, 82, 83, 84, 85, 86, 87, 89, 92, 96, 98, 100, 104, 105, 106, 107, 109, 111, 113, 115, 117, 119, 121, 123, 123а, 125; переулок Кирпичный, дома 1, 2, 3, 4, 5, 6, 6а, 6б, 8, 9, 10, 11, 11а, 12, 13, 14, 15, 15а, 16, 16а, 17, 18, 19, 20, 21, 22, 23, 24, 25, 25а, 26, 27/1, 28, 29, 29а, 29б, 33, 35, 37; улица Мерей, дома 3, 4, 5, 6, 7, 8, 10, 11, 12, 14, 15, 17, 19, 20, 21, 22, 25, 27, 28, 29, 30, 31, 32, 33, 34, 36, 38, 40, 42;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Низкое Местечко, дома 3, 5, 7, 9, 11, 13, 15; улица Новая, дома 1, 2, 3, 4, 5, 6, 7, 8, 9, 10, 11, 12, 14, 16; улица Новосельская, дома 1, 2, 3, 4, 5, 6, 7, 8, 9, 10, 11, 12, 13, 14, 15; улица Өркен, дома 4, 5, 6, 7, 8, 9, 10, 11, 12, 14; улица Павлова, дома 2, 4, 5, 6, 7, 8, 9, 10, 11, 12, 13, 15; переулок Партизанский, дома 3, 4, 5, 6, 7, 8, 9, 10, 11, 12, 13, 14, 15, 16, 17, 18; улица Разина, дома 3, 4, 5, 6, 7, 8, 10, 12, 14; улица Рабочая, дома 1, 2, 3, 4, 5, 6, 7, 8, 9, 10, 11, 12, 13, 14; улица Репина, дома 1, 2, 4, 5, 6, 7, 8, 10, 11, 12, 13, 14, 15, 20, 22; улица Әлия Молдағұлова, дома 20, 21, 22, 23, 24, 25, 26, 27, 28, 29, 30, 31, 32, 33, 35, 36, 37, 38, 40, 41, 42, 43, 44, 45, 46, 47, 48, 49, 50, 51, 53, 55, 57, 59; улица Сопочная, дома 1, 2, 3, 4, 5, 6, 7, 8, 9, 10, 11, 12, 14, 16, 18, 20, 22, 24, 26, 32, 34; улица Солнечная, дома 1, 2, 2а, 2б, 4, 5, 6, 7, 8, 9, 10, 11, 12, 13, 14, 14/а, 14/б, 16, 18, 20, 22; улица Теректі, дома 5, 6, 7, 9, 10, 11, 12, 13, 14, 15, 16, 17, 18, 19, 21, 23, 25, 27, 29, 31, 33, 35, 37, 39, 41; улица Сәкен Сейфуллин, дома 13, 15, 16, 17, 18, 19, 20, 21, 22, 23, 24, 26, 27, 30, 32, 33, 34, 35, 36, 37, 38, 39, 40, 41, 42, 43, 44, 46; улица Целинная, дома 1, 3, 4, 5, 6, 7, 8, 9, 11; улица Чкалова, дома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улица Л. Чайкиной, дома 1, 2, 3, 4, 5, 6, 7, 8, 9, 10, 11, 12, 13, 14, 15, 16, 17, 18; улица Шевченко, дома 1, 2, 3, 5, 7, 9, 11, 13; улица Школьная, дома 1, 2, 2а, 4, 5, 7, 9, 13, 14, 15, 17, 18, 19, 20, 21, 23, 25, 27, 29, 31, 33, 35, 37, 39, 41, 41а; улица Щорса, дома 1, 3, 4, 5, 6, 7, 8, 9, 10, 11, 12, 13, 14, 15, 16, 18, 20; улица Экспедиционная, дома 1, 3, 5.</w:t>
      </w:r>
    </w:p>
    <w:bookmarkEnd w:id="13"/>
    <w:bookmarkStart w:name="z24" w:id="14"/>
    <w:p>
      <w:pPr>
        <w:spacing w:after="0"/>
        <w:ind w:left="0"/>
        <w:jc w:val="left"/>
      </w:pPr>
      <w:r>
        <w:rPr>
          <w:rFonts w:ascii="Times New Roman"/>
          <w:b/>
          <w:i w:val="false"/>
          <w:color w:val="000000"/>
        </w:rPr>
        <w:t xml:space="preserve"> Избирательный участок № 1088</w:t>
      </w:r>
    </w:p>
    <w:bookmarkEnd w:id="14"/>
    <w:bookmarkStart w:name="z25" w:id="15"/>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w:t>
      </w:r>
    </w:p>
    <w:bookmarkEnd w:id="15"/>
    <w:bookmarkStart w:name="z26" w:id="16"/>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114/а, 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25, 26, 27, 28, 29, 30, 31, 33, 34, 35, 36, 37, 38; улица Бажова, дома 1, 3, 5, 10, 11, 16, 17, 19, 22, 24, 26, 28; улица Вокзальная, дома 201, 215, 217, 219, 221, 223, 223а, 227, 231, 231а, 233, 235, 237, 243; улица 8 Марта, дома 2, 3, 4, 5, 6, 7, 8, 9, 10, 11, 12, 13, 14, 16, 18; улица Горького, дома 21, 23, 25, 29, 30, 32, 36, 37, 38, 39, 40, 41, 42, 47, 48, 49, 50, 52, 55, 57, 58; улица Геологическая, дома 7, 8, 8а, 9, 10, 10а, 11, 12, 13, 15, 17; переулок Глухой, дома 3, 4, 5, 6, 8; переулок Заливной, дома 1, 2, 3, 4, 5; улица имени Анатолия Иванова, дома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улица Ыбырай Алтынсарин, дома 2, 3, 4, 5, 6, 7, 8, 9, 10, 11, 12, 13, 14, 15, 16, 18, 19,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10/а, 11, 12, 13, 14, 15, 16, 17, 18, 19, 20, 21, 22, 23, 24, 25, 26, 27, 28, 29, 30, 31, 32, 33, 34, 35, 36, 38, 40, 42, 44, 46, 48, 50, 52, 54, 56, 58, 60, 62, 64, 66, 68, 70, 72, 74, 76, 78, 80, 82, 84, 86, 88, 90, 92, 94; улица Бауыржан Момышұлы, дома 1, 2, 3, 4, 5, 6, 7, 8, 9, 10, 11, 12, 14, 16, 17, 18, 20, 21, 21/Б, 26, 27, 29, 30, 30а, 31, 32, 35, 36, 36/а,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1, 2, 3, 4, 5, 6, 7, 8, 9, 10, 11, 12, 13, 14, 16, 17, 19, 20, 21, 22, 24, 25, 27, 28, 29, 30, 31, 35, 36, 37, 38, 39, 40, 41, 42, 43, 44, 45, 46, 48, 50, 51, 52, 54, 55, 56, 57, 58, 60, 62, 63, 63а, 64, 65, 66, 67, 68, 69, 70, 72, 74, 76, 77, 78, 79, 80, 81, 81/а, 82, 83, 84, 85, 86, 88, 90, 91, 92, 94, 95, 96, 98, 100, 102, 103, 104, 105, 106, 107, 108, 110, 112, 113, 114, 114а, 115, 116, 117, 118, 120, 124, 126, 134, 136, 138, 144; улица Подгорная, дома 1, 2, 3, 4, 5, 6, 7, 8, 9, 10, 12, 13, 14, 15, 16, 17, 18, 19, 20, 21, 22, 23, 24, 25, 26, 27, 28, 29, 30, 31, 32, 32/1, 33, 34, 35, 37, 41, 43, 45, 47, 49, 51, 53, 55, 57; переулок Речной, дома 1, 2, 3, 4, 5, 6, 7, 8, 9, 10, 11; переулок Спортивный, дома 2, 3, 4, 5, 6, 7, 8, 13, 16; улица Әлия Молдағұлова, дома 3, 5, 6, 7, 8, 9, 10, 11, 12, 13, 14, 15, 16, 17, 18, 19, 21; улица Суворова, дома 3, 4, 5, 6, 7, 8, 9, 10, 11, 12, 13, 14, 15, 16, 17, 18, 19, 20, 21, 23; улица Усвайского, дома 2, 3, 3а, 3/1, 6, 12, 13, 14, 15, 16, 17, 18, 38, 40, 42, 44, 46, 112; переулок Узкий, дом 2; улица Сәкен Сейфуллин, дома 1, 2, 3, 4, 5, 6, 7, 8, 9, 10; улица Халықтық, дома 1, 2, 3, 4, 5, 6, 7, 8, 9, 10, 11, 12, 13, 14, 15, 16, 17, 18, 19, 20, 21, 22, 23, 23а, 24, 25, 26, 28, 29, 30, 32, 34, 36, 38, 38а, 38б, 40, 40а, 40б, 42, 44, 45, 46, 48, 50, 52, 54, 54а, 56, 58, 60, 62, 64, 66, 68, 70, 72, 74; улица Чехова, дома 3, 8, 9, 10, 11, 13, 14, 15, 16, 17, 18, 19, 20, 21, 22, 23, 24; улица Чкалова, дома 55, 57, 61, 63, 65, 67, 69, 73, 75, 77, 79, 81, 148, 154, 156; улица Якутская, дома 1, 2, 3, 4, 6, 8, 9, 10, 11, 12, 13, 14, 15, 16, 17, 18, 19, 20, 22, 23, 24, 25, 26, 27, 28, 29, 31, 32, 33, 34, 35, 36, 37, 39, 41, 43.</w:t>
      </w:r>
    </w:p>
    <w:bookmarkEnd w:id="16"/>
    <w:bookmarkStart w:name="z27" w:id="17"/>
    <w:p>
      <w:pPr>
        <w:spacing w:after="0"/>
        <w:ind w:left="0"/>
        <w:jc w:val="left"/>
      </w:pPr>
      <w:r>
        <w:rPr>
          <w:rFonts w:ascii="Times New Roman"/>
          <w:b/>
          <w:i w:val="false"/>
          <w:color w:val="000000"/>
        </w:rPr>
        <w:t xml:space="preserve"> Избирательный участок № 1090</w:t>
      </w:r>
    </w:p>
    <w:bookmarkEnd w:id="17"/>
    <w:bookmarkStart w:name="z28" w:id="18"/>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w:t>
      </w:r>
    </w:p>
    <w:bookmarkEnd w:id="18"/>
    <w:bookmarkStart w:name="z29" w:id="19"/>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210, 213, 214, 225, 239, 247; переулок Восточный, дома 1, 2, 3, 4, 6, 7, 8, 9, 11, 14, 16, 18, 20, 22, 22а, 22/б, 22в, 22е, 24, 26, 26/1; улица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41, 42, 43, 44, 45, 46, 47, 48, 49, 50, 51, 52, 53, 54, 55, 56, 57, 58, 59, 60, 61, 62, 64; улица Дружбы, дома 1, 3, 4, 5, 6, 7, 8, 9, 10, 11, 12, 14, 15, 17, 18, 18а, 18б, 19, 20, 21, 22; улица Интернациональная, дома 4/А, 5, 6, 7, 9, 11, 13, 15, 16, 17, 18, 19, 20, 21, 22, 23, 24, 25, 26, 27, 28, 29, 30, 31, 32, 33, 34; улица Коммунаров, дома 3, 5, 7; улица Луговая, дома 6, 12, 14, 15, 17, 18, 20, 22, 24, 26, 28, 32, 34, 36, 38; микрорайон № 4, дома 4, 10, 12; улица Бауыржан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переулок Угловой, дома 3, 4, 5, 6, 7, 8, 9, 10, 11, 12, 13, 14, 15, 17, 19, 21, 23; улица Украинская, дома 1, 2, 3, 4, 5, 5а, 6, 7, 8, 9, 10, 11, 12, 13, 14, 15, 16, 17, 18, 19, 20, 21, 22, 23, 24, 25, 26, 27, 28, 29, 30, 31, 32, 33, 34, 35, 36, 37, 38, 39, 40, 41, 42, 43, 44, 45, 46, 47, 47а, 48, 49, 50, 51, 52, 53, 54, 55, 56, 57, 58, 59, 60, 61, 62; улица Ушанова, дома 4, 5, 6, 7, 8, 9, 10, 11, 12, 13, 14, 15, 20, 22, 24, 26, 28, 30, 31, 34, 36, 37, 39, 41, 42, 43, 44, 45, 45а, 46, 47, 48, 49, 50, 51, 52, 53, 54, 55, 56, 57, 58, 59, 60, 61, 62, 63, 64, 65, 66, 67, 68, 69, 70, 71, 72, 74, 76, 78, 80, 82, 84, 86, 90; улица Чкалова, дома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переулок С. Чекалина, дома 1, 2, 3, 4, 5, 6, 7, 9.</w:t>
      </w:r>
    </w:p>
    <w:bookmarkEnd w:id="19"/>
    <w:bookmarkStart w:name="z30" w:id="20"/>
    <w:p>
      <w:pPr>
        <w:spacing w:after="0"/>
        <w:ind w:left="0"/>
        <w:jc w:val="left"/>
      </w:pPr>
      <w:r>
        <w:rPr>
          <w:rFonts w:ascii="Times New Roman"/>
          <w:b/>
          <w:i w:val="false"/>
          <w:color w:val="000000"/>
        </w:rPr>
        <w:t xml:space="preserve"> Избирательный участок № 1091</w:t>
      </w:r>
    </w:p>
    <w:bookmarkEnd w:id="20"/>
    <w:bookmarkStart w:name="z31" w:id="21"/>
    <w:p>
      <w:pPr>
        <w:spacing w:after="0"/>
        <w:ind w:left="0"/>
        <w:jc w:val="both"/>
      </w:pPr>
      <w:r>
        <w:rPr>
          <w:rFonts w:ascii="Times New Roman"/>
          <w:b w:val="false"/>
          <w:i w:val="false"/>
          <w:color w:val="000000"/>
          <w:sz w:val="28"/>
        </w:rPr>
        <w:t>
      Центр избирательного участка: город Шемонаиха, улица Аврора, 2, коммунальное государственное учреждение "Комплекс "Общеобразовательная средняя школа-ясли-детский сад № 5 имени Ахмета Байтурсынова" отдела образования по Шемонаихинскому району управления образования Восточно-Казахстанской области.</w:t>
      </w:r>
    </w:p>
    <w:bookmarkEnd w:id="21"/>
    <w:bookmarkStart w:name="z32" w:id="22"/>
    <w:p>
      <w:pPr>
        <w:spacing w:after="0"/>
        <w:ind w:left="0"/>
        <w:jc w:val="both"/>
      </w:pPr>
      <w:r>
        <w:rPr>
          <w:rFonts w:ascii="Times New Roman"/>
          <w:b w:val="false"/>
          <w:i w:val="false"/>
          <w:color w:val="000000"/>
          <w:sz w:val="28"/>
        </w:rPr>
        <w:t>
      Границы избирательного участка: улица Аврора, дома 1, 5, 7, 9, 10, 13, 19, 21/1; улица Астана, дома 2, 4, 5, 6, 8, 10, 12, 37, 45, 47; улица Гагарина, дома 2, 4, 6, 8, 12, 16, 18,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16, 40, 42, 42а, 44, 46, 47, 48, 49, 50, 51, 52, 53, 55, 57, 58, 59, 60, 61, 62, 63, 65, 66, 68, 69, 71, 73, 75, 76, 77, 80, 85, 87, 89, 93, 95, 97, 99, 101, 103, 105; улица Интернациональная, дома 35, 36, 37, 38, 39, 40, 41, 43, 45, 46, 47, 48, 49, 50, 51, 52, 53, 54, 55, 56, 58, 60, 62, 66, 66/1;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7, 9, 10, 10/1, 10/2, 10а, 11, 12, 17, 18, 19, 20, 21, 22, 23, 24, 26, 27, 28, 29, 30, 31, 32, 33, 34, 36, 37, 38, 44, 45, 46, 48; микрорайон № 3, дома 15, 17, 30; улица Наурыз, дома 9,19; улица Новаторов, дома 3, 5, 6, 7, 7а, 8, 11, 13, 14, 15, 16, 17, 19, 20, 22, 24, 27, 28, 29, 31, 32, 33, 34, 35, 37, 38; улица Островского, дома 3, 4, 5, 7, 9, 11а, 15, 17, 17а, 17/1, 19; улица Победы, дома 3, 5, 7, 8, 9, 11, 12; улица Полевая, дома 2, 3, 4, 5, 6, 8, 9, 11, 13, 16, 18, 18а, 19, 20, 21, 24, 25, 26, 27, 29, 30, 31, 32, 34, 36; улица Пушкина, дома 2/В, 5, 7, 9, 10, 11, 12, 14, 16, 18, 20, 21, 22, 23, 24, 25, 26, 27, 29, 31, 33, 35, 37, 38, 43, 45, 47; улица Родниковая, дома 1, 2, 2а, 3, 4, 6, 7, 8, 9, 10, 11, 13, 14, 15, 16, 17, 18, 19, 20, 23, 24, 25, 26; улица Рокоссовского, дома 3, 5, 6, 8, 9, 10, 11, 12, 13, 13/1, 17, 19, 22, 24, 26, 27, 28, 30, 32, 42, 56; переулок Степной, дома 1, 1а, 2, 2а, 3, 4, 5, 6, 7, 9, 11; переулок Свободный, дома 2, 4, 6, 8, 10; улица Севастопольская, дома 5, 7, 9, 20, 22; улица Украинская, дома 63, 64, 65, 66, 67, 68, 69, 70, 72, 74, 76, 78, 80, 82, 84, 86, 88, 90, 92, 94, 96, 98, 100, 106, 108; улица Цветочная, дома 1, 4, 5, 6, 8, 10, 12, 13, 14, 15, 16, 17, 18, 19; улица Шаңырақ, дома 3, 4, 5, 6, 7, 8, 9, 10, 11, 12, 13, 14, 15, 16, 17, 18, 19, 20, 21, 22, 24, 25, 26, 27, 28, 31, 36.</w:t>
      </w:r>
    </w:p>
    <w:bookmarkEnd w:id="22"/>
    <w:bookmarkStart w:name="z33" w:id="23"/>
    <w:p>
      <w:pPr>
        <w:spacing w:after="0"/>
        <w:ind w:left="0"/>
        <w:jc w:val="left"/>
      </w:pPr>
      <w:r>
        <w:rPr>
          <w:rFonts w:ascii="Times New Roman"/>
          <w:b/>
          <w:i w:val="false"/>
          <w:color w:val="000000"/>
        </w:rPr>
        <w:t xml:space="preserve"> Избирательный участок № 1093</w:t>
      </w:r>
    </w:p>
    <w:bookmarkEnd w:id="23"/>
    <w:bookmarkStart w:name="z34" w:id="24"/>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bookmarkEnd w:id="24"/>
    <w:bookmarkStart w:name="z35" w:id="25"/>
    <w:p>
      <w:pPr>
        <w:spacing w:after="0"/>
        <w:ind w:left="0"/>
        <w:jc w:val="both"/>
      </w:pPr>
      <w:r>
        <w:rPr>
          <w:rFonts w:ascii="Times New Roman"/>
          <w:b w:val="false"/>
          <w:i w:val="false"/>
          <w:color w:val="000000"/>
          <w:sz w:val="28"/>
        </w:rPr>
        <w:t>
      Границы избирательного участка: улица Гагарина, дом 9, 17, 19; улица Жукова, дома 14, 14а, 20, 21, 22, 41; микрорайон № 1, дом 38, 42; микрорайон № 3, дома 1, 1а, 2, 3, 4, 6, 8, 8/а, 9, 10, 11, 12, 13, 14, 23, 26, 26а, 27, 28, 28а, 29.</w:t>
      </w:r>
    </w:p>
    <w:bookmarkEnd w:id="25"/>
    <w:bookmarkStart w:name="z36" w:id="26"/>
    <w:p>
      <w:pPr>
        <w:spacing w:after="0"/>
        <w:ind w:left="0"/>
        <w:jc w:val="left"/>
      </w:pPr>
      <w:r>
        <w:rPr>
          <w:rFonts w:ascii="Times New Roman"/>
          <w:b/>
          <w:i w:val="false"/>
          <w:color w:val="000000"/>
        </w:rPr>
        <w:t xml:space="preserve"> Избирательный участок № 1095</w:t>
      </w:r>
    </w:p>
    <w:bookmarkEnd w:id="26"/>
    <w:bookmarkStart w:name="z37" w:id="27"/>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по Шемонаихинскому району управления образования Восточно-Казахстанской области.</w:t>
      </w:r>
    </w:p>
    <w:bookmarkEnd w:id="27"/>
    <w:bookmarkStart w:name="z38" w:id="28"/>
    <w:p>
      <w:pPr>
        <w:spacing w:after="0"/>
        <w:ind w:left="0"/>
        <w:jc w:val="both"/>
      </w:pPr>
      <w:r>
        <w:rPr>
          <w:rFonts w:ascii="Times New Roman"/>
          <w:b w:val="false"/>
          <w:i w:val="false"/>
          <w:color w:val="000000"/>
          <w:sz w:val="28"/>
        </w:rPr>
        <w:t>
      Границы избирательного участка: поселок Первомайский.</w:t>
      </w:r>
    </w:p>
    <w:bookmarkEnd w:id="28"/>
    <w:bookmarkStart w:name="z39" w:id="29"/>
    <w:p>
      <w:pPr>
        <w:spacing w:after="0"/>
        <w:ind w:left="0"/>
        <w:jc w:val="left"/>
      </w:pPr>
      <w:r>
        <w:rPr>
          <w:rFonts w:ascii="Times New Roman"/>
          <w:b/>
          <w:i w:val="false"/>
          <w:color w:val="000000"/>
        </w:rPr>
        <w:t xml:space="preserve"> Избирательный участок № 1099</w:t>
      </w:r>
    </w:p>
    <w:bookmarkEnd w:id="29"/>
    <w:bookmarkStart w:name="z40" w:id="30"/>
    <w:p>
      <w:pPr>
        <w:spacing w:after="0"/>
        <w:ind w:left="0"/>
        <w:jc w:val="both"/>
      </w:pPr>
      <w:r>
        <w:rPr>
          <w:rFonts w:ascii="Times New Roman"/>
          <w:b w:val="false"/>
          <w:i w:val="false"/>
          <w:color w:val="000000"/>
          <w:sz w:val="28"/>
        </w:rPr>
        <w:t>
      Центр избирательного участка: село Барашки, улица Целинная, 8, коммунальное государственное учреждение "Барашевская основная средняя школа" отдела образования по Шемонаихинскому району управления образования Восточно-Казахстанской области.</w:t>
      </w:r>
    </w:p>
    <w:bookmarkEnd w:id="30"/>
    <w:bookmarkStart w:name="z41" w:id="31"/>
    <w:p>
      <w:pPr>
        <w:spacing w:after="0"/>
        <w:ind w:left="0"/>
        <w:jc w:val="both"/>
      </w:pPr>
      <w:r>
        <w:rPr>
          <w:rFonts w:ascii="Times New Roman"/>
          <w:b w:val="false"/>
          <w:i w:val="false"/>
          <w:color w:val="000000"/>
          <w:sz w:val="28"/>
        </w:rPr>
        <w:t>
      Границы избирательного участка: село Барашки.</w:t>
      </w:r>
    </w:p>
    <w:bookmarkEnd w:id="31"/>
    <w:bookmarkStart w:name="z42" w:id="32"/>
    <w:p>
      <w:pPr>
        <w:spacing w:after="0"/>
        <w:ind w:left="0"/>
        <w:jc w:val="left"/>
      </w:pPr>
      <w:r>
        <w:rPr>
          <w:rFonts w:ascii="Times New Roman"/>
          <w:b/>
          <w:i w:val="false"/>
          <w:color w:val="000000"/>
        </w:rPr>
        <w:t xml:space="preserve"> Избирательный участок № 1100</w:t>
      </w:r>
    </w:p>
    <w:bookmarkEnd w:id="32"/>
    <w:bookmarkStart w:name="z43" w:id="33"/>
    <w:p>
      <w:pPr>
        <w:spacing w:after="0"/>
        <w:ind w:left="0"/>
        <w:jc w:val="both"/>
      </w:pPr>
      <w:r>
        <w:rPr>
          <w:rFonts w:ascii="Times New Roman"/>
          <w:b w:val="false"/>
          <w:i w:val="false"/>
          <w:color w:val="000000"/>
          <w:sz w:val="28"/>
        </w:rPr>
        <w:t>
      Центр избирательного участка: село Ново-Ильинка, улица Центральная, 92, коммунальное государственное учреждение "Ново-Ильинская основная средняя школа" отдела образования по Шемонаихинскому району управления образования Восточно-Казахстанской области.</w:t>
      </w:r>
    </w:p>
    <w:bookmarkEnd w:id="33"/>
    <w:bookmarkStart w:name="z44" w:id="34"/>
    <w:p>
      <w:pPr>
        <w:spacing w:after="0"/>
        <w:ind w:left="0"/>
        <w:jc w:val="both"/>
      </w:pPr>
      <w:r>
        <w:rPr>
          <w:rFonts w:ascii="Times New Roman"/>
          <w:b w:val="false"/>
          <w:i w:val="false"/>
          <w:color w:val="000000"/>
          <w:sz w:val="28"/>
        </w:rPr>
        <w:t>
      Границы избирательного участка: село Ново-Ильинка.</w:t>
      </w:r>
    </w:p>
    <w:bookmarkEnd w:id="34"/>
    <w:bookmarkStart w:name="z45" w:id="35"/>
    <w:p>
      <w:pPr>
        <w:spacing w:after="0"/>
        <w:ind w:left="0"/>
        <w:jc w:val="left"/>
      </w:pPr>
      <w:r>
        <w:rPr>
          <w:rFonts w:ascii="Times New Roman"/>
          <w:b/>
          <w:i w:val="false"/>
          <w:color w:val="000000"/>
        </w:rPr>
        <w:t xml:space="preserve"> Избирательный участок № 1101</w:t>
      </w:r>
    </w:p>
    <w:bookmarkEnd w:id="35"/>
    <w:bookmarkStart w:name="z46" w:id="36"/>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w:t>
      </w:r>
    </w:p>
    <w:bookmarkEnd w:id="36"/>
    <w:bookmarkStart w:name="z47" w:id="37"/>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 103, 104; переулок Мирный, дома 1, 1а, 2, 2а, 3, 4, 5, 6, 7, 8, 9; переулок Музыкальный, дома 3, 4, 5, 6, 7, 8, 9, 10, 10а, 11, 12а, 12б, 13, 13а, 14, 15, 15а, 16, 17, 18, 19, 20, 20а,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 14, 15, 16, 17, 19, 21, 22; село Заречное.</w:t>
      </w:r>
    </w:p>
    <w:bookmarkEnd w:id="37"/>
    <w:bookmarkStart w:name="z48" w:id="38"/>
    <w:p>
      <w:pPr>
        <w:spacing w:after="0"/>
        <w:ind w:left="0"/>
        <w:jc w:val="left"/>
      </w:pPr>
      <w:r>
        <w:rPr>
          <w:rFonts w:ascii="Times New Roman"/>
          <w:b/>
          <w:i w:val="false"/>
          <w:color w:val="000000"/>
        </w:rPr>
        <w:t xml:space="preserve"> Избирательный участок № 1102</w:t>
      </w:r>
    </w:p>
    <w:bookmarkEnd w:id="38"/>
    <w:bookmarkStart w:name="z49" w:id="39"/>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"Общеобразовательная средняя школа имени И.М. Астафьева" отдела образования по Шемонаихинскому району управления образования Восточно-Казахстанской области.</w:t>
      </w:r>
    </w:p>
    <w:bookmarkEnd w:id="39"/>
    <w:bookmarkStart w:name="z50" w:id="40"/>
    <w:p>
      <w:pPr>
        <w:spacing w:after="0"/>
        <w:ind w:left="0"/>
        <w:jc w:val="both"/>
      </w:pPr>
      <w:r>
        <w:rPr>
          <w:rFonts w:ascii="Times New Roman"/>
          <w:b w:val="false"/>
          <w:i w:val="false"/>
          <w:color w:val="000000"/>
          <w:sz w:val="28"/>
        </w:rPr>
        <w:t>
      Границы избирательного участка: улица Абай, дома 1, 2, 3, 4, 5, 6, 6а, 8, 8а, 9, 10а, 11, 12а, 13, 14, 15, 16, 17, 18, 19, 20, 21, 22, 23, 24, 25, 26, 27, 28, 29, 30, 31, 32, 33, 34, 36, 38; улица Василий Шаламов,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Мұхтар Әуэзов,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40"/>
    <w:bookmarkStart w:name="z51" w:id="41"/>
    <w:p>
      <w:pPr>
        <w:spacing w:after="0"/>
        <w:ind w:left="0"/>
        <w:jc w:val="left"/>
      </w:pPr>
      <w:r>
        <w:rPr>
          <w:rFonts w:ascii="Times New Roman"/>
          <w:b/>
          <w:i w:val="false"/>
          <w:color w:val="000000"/>
        </w:rPr>
        <w:t xml:space="preserve"> Избирательный участок № 1104</w:t>
      </w:r>
    </w:p>
    <w:bookmarkEnd w:id="41"/>
    <w:bookmarkStart w:name="z52" w:id="42"/>
    <w:p>
      <w:pPr>
        <w:spacing w:after="0"/>
        <w:ind w:left="0"/>
        <w:jc w:val="both"/>
      </w:pPr>
      <w:r>
        <w:rPr>
          <w:rFonts w:ascii="Times New Roman"/>
          <w:b w:val="false"/>
          <w:i w:val="false"/>
          <w:color w:val="000000"/>
          <w:sz w:val="28"/>
        </w:rPr>
        <w:t>
      Центр избирательного участка: село Камышинка, улица Дружбы, 2, Дом культуры товарищества с ограниченной ответственностью "Камышинское 2".</w:t>
      </w:r>
    </w:p>
    <w:bookmarkEnd w:id="42"/>
    <w:bookmarkStart w:name="z53" w:id="43"/>
    <w:p>
      <w:pPr>
        <w:spacing w:after="0"/>
        <w:ind w:left="0"/>
        <w:jc w:val="both"/>
      </w:pPr>
      <w:r>
        <w:rPr>
          <w:rFonts w:ascii="Times New Roman"/>
          <w:b w:val="false"/>
          <w:i w:val="false"/>
          <w:color w:val="000000"/>
          <w:sz w:val="28"/>
        </w:rPr>
        <w:t>
      Границы избирательного участка: село Камышинка.</w:t>
      </w:r>
    </w:p>
    <w:bookmarkEnd w:id="43"/>
    <w:bookmarkStart w:name="z54" w:id="44"/>
    <w:p>
      <w:pPr>
        <w:spacing w:after="0"/>
        <w:ind w:left="0"/>
        <w:jc w:val="left"/>
      </w:pPr>
      <w:r>
        <w:rPr>
          <w:rFonts w:ascii="Times New Roman"/>
          <w:b/>
          <w:i w:val="false"/>
          <w:color w:val="000000"/>
        </w:rPr>
        <w:t xml:space="preserve"> Избирательный участок № 1105</w:t>
      </w:r>
    </w:p>
    <w:bookmarkEnd w:id="44"/>
    <w:bookmarkStart w:name="z55" w:id="45"/>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по Шемонаихинскому району управления образования Восточно-Казахстанской области.</w:t>
      </w:r>
    </w:p>
    <w:bookmarkEnd w:id="45"/>
    <w:bookmarkStart w:name="z56" w:id="46"/>
    <w:p>
      <w:pPr>
        <w:spacing w:after="0"/>
        <w:ind w:left="0"/>
        <w:jc w:val="both"/>
      </w:pPr>
      <w:r>
        <w:rPr>
          <w:rFonts w:ascii="Times New Roman"/>
          <w:b w:val="false"/>
          <w:i w:val="false"/>
          <w:color w:val="000000"/>
          <w:sz w:val="28"/>
        </w:rPr>
        <w:t>
      Границы избирательного участка: село Пруггерово.</w:t>
      </w:r>
    </w:p>
    <w:bookmarkEnd w:id="46"/>
    <w:bookmarkStart w:name="z57" w:id="47"/>
    <w:p>
      <w:pPr>
        <w:spacing w:after="0"/>
        <w:ind w:left="0"/>
        <w:jc w:val="left"/>
      </w:pPr>
      <w:r>
        <w:rPr>
          <w:rFonts w:ascii="Times New Roman"/>
          <w:b/>
          <w:i w:val="false"/>
          <w:color w:val="000000"/>
        </w:rPr>
        <w:t xml:space="preserve"> Избирательный участок № 1106</w:t>
      </w:r>
    </w:p>
    <w:bookmarkEnd w:id="47"/>
    <w:bookmarkStart w:name="z58" w:id="48"/>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w:t>
      </w:r>
    </w:p>
    <w:bookmarkEnd w:id="48"/>
    <w:bookmarkStart w:name="z59" w:id="49"/>
    <w:p>
      <w:pPr>
        <w:spacing w:after="0"/>
        <w:ind w:left="0"/>
        <w:jc w:val="both"/>
      </w:pPr>
      <w:r>
        <w:rPr>
          <w:rFonts w:ascii="Times New Roman"/>
          <w:b w:val="false"/>
          <w:i w:val="false"/>
          <w:color w:val="000000"/>
          <w:sz w:val="28"/>
        </w:rPr>
        <w:t>
      Границы избирательного участка: село Горкуново, село Сугатовка.</w:t>
      </w:r>
    </w:p>
    <w:bookmarkEnd w:id="49"/>
    <w:bookmarkStart w:name="z60" w:id="50"/>
    <w:p>
      <w:pPr>
        <w:spacing w:after="0"/>
        <w:ind w:left="0"/>
        <w:jc w:val="left"/>
      </w:pPr>
      <w:r>
        <w:rPr>
          <w:rFonts w:ascii="Times New Roman"/>
          <w:b/>
          <w:i w:val="false"/>
          <w:color w:val="000000"/>
        </w:rPr>
        <w:t xml:space="preserve"> Избирательный участок № 1107</w:t>
      </w:r>
    </w:p>
    <w:bookmarkEnd w:id="50"/>
    <w:bookmarkStart w:name="z61" w:id="51"/>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w:t>
      </w:r>
    </w:p>
    <w:bookmarkEnd w:id="51"/>
    <w:bookmarkStart w:name="z62" w:id="52"/>
    <w:p>
      <w:pPr>
        <w:spacing w:after="0"/>
        <w:ind w:left="0"/>
        <w:jc w:val="both"/>
      </w:pPr>
      <w:r>
        <w:rPr>
          <w:rFonts w:ascii="Times New Roman"/>
          <w:b w:val="false"/>
          <w:i w:val="false"/>
          <w:color w:val="000000"/>
          <w:sz w:val="28"/>
        </w:rPr>
        <w:t>
      Границы избирательного участка: село Березовка, село Волчанка, село Кандыковка, село Крюковка.</w:t>
      </w:r>
    </w:p>
    <w:bookmarkEnd w:id="52"/>
    <w:bookmarkStart w:name="z63" w:id="53"/>
    <w:p>
      <w:pPr>
        <w:spacing w:after="0"/>
        <w:ind w:left="0"/>
        <w:jc w:val="left"/>
      </w:pPr>
      <w:r>
        <w:rPr>
          <w:rFonts w:ascii="Times New Roman"/>
          <w:b/>
          <w:i w:val="false"/>
          <w:color w:val="000000"/>
        </w:rPr>
        <w:t xml:space="preserve"> Избирательный участок № 1111</w:t>
      </w:r>
    </w:p>
    <w:bookmarkEnd w:id="53"/>
    <w:bookmarkStart w:name="z64" w:id="54"/>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по Шемонаихинскому району управления образования Восточно-Казахстанской области.</w:t>
      </w:r>
    </w:p>
    <w:bookmarkEnd w:id="54"/>
    <w:bookmarkStart w:name="z65" w:id="55"/>
    <w:p>
      <w:pPr>
        <w:spacing w:after="0"/>
        <w:ind w:left="0"/>
        <w:jc w:val="both"/>
      </w:pPr>
      <w:r>
        <w:rPr>
          <w:rFonts w:ascii="Times New Roman"/>
          <w:b w:val="false"/>
          <w:i w:val="false"/>
          <w:color w:val="000000"/>
          <w:sz w:val="28"/>
        </w:rPr>
        <w:t>
      Границы избирательного участка: село Большая Речка.</w:t>
      </w:r>
    </w:p>
    <w:bookmarkEnd w:id="55"/>
    <w:bookmarkStart w:name="z66" w:id="56"/>
    <w:p>
      <w:pPr>
        <w:spacing w:after="0"/>
        <w:ind w:left="0"/>
        <w:jc w:val="left"/>
      </w:pPr>
      <w:r>
        <w:rPr>
          <w:rFonts w:ascii="Times New Roman"/>
          <w:b/>
          <w:i w:val="false"/>
          <w:color w:val="000000"/>
        </w:rPr>
        <w:t xml:space="preserve"> Избирательный участок № 1112</w:t>
      </w:r>
    </w:p>
    <w:bookmarkEnd w:id="56"/>
    <w:bookmarkStart w:name="z67" w:id="57"/>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w:t>
      </w:r>
    </w:p>
    <w:bookmarkEnd w:id="57"/>
    <w:bookmarkStart w:name="z68" w:id="58"/>
    <w:p>
      <w:pPr>
        <w:spacing w:after="0"/>
        <w:ind w:left="0"/>
        <w:jc w:val="both"/>
      </w:pPr>
      <w:r>
        <w:rPr>
          <w:rFonts w:ascii="Times New Roman"/>
          <w:b w:val="false"/>
          <w:i w:val="false"/>
          <w:color w:val="000000"/>
          <w:sz w:val="28"/>
        </w:rPr>
        <w:t>
      Границы избирательного участка: село Верх-Уба.</w:t>
      </w:r>
    </w:p>
    <w:bookmarkEnd w:id="58"/>
    <w:bookmarkStart w:name="z69" w:id="59"/>
    <w:p>
      <w:pPr>
        <w:spacing w:after="0"/>
        <w:ind w:left="0"/>
        <w:jc w:val="left"/>
      </w:pPr>
      <w:r>
        <w:rPr>
          <w:rFonts w:ascii="Times New Roman"/>
          <w:b/>
          <w:i w:val="false"/>
          <w:color w:val="000000"/>
        </w:rPr>
        <w:t xml:space="preserve"> Избирательный участок № 1113</w:t>
      </w:r>
    </w:p>
    <w:bookmarkEnd w:id="59"/>
    <w:bookmarkStart w:name="z70" w:id="60"/>
    <w:p>
      <w:pPr>
        <w:spacing w:after="0"/>
        <w:ind w:left="0"/>
        <w:jc w:val="both"/>
      </w:pPr>
      <w:r>
        <w:rPr>
          <w:rFonts w:ascii="Times New Roman"/>
          <w:b w:val="false"/>
          <w:i w:val="false"/>
          <w:color w:val="000000"/>
          <w:sz w:val="28"/>
        </w:rPr>
        <w:t>
      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w:t>
      </w:r>
    </w:p>
    <w:bookmarkEnd w:id="60"/>
    <w:bookmarkStart w:name="z71" w:id="61"/>
    <w:p>
      <w:pPr>
        <w:spacing w:after="0"/>
        <w:ind w:left="0"/>
        <w:jc w:val="both"/>
      </w:pPr>
      <w:r>
        <w:rPr>
          <w:rFonts w:ascii="Times New Roman"/>
          <w:b w:val="false"/>
          <w:i w:val="false"/>
          <w:color w:val="000000"/>
          <w:sz w:val="28"/>
        </w:rPr>
        <w:t>
      Границы избирательного участка: село Выдриха, село Межовка.</w:t>
      </w:r>
    </w:p>
    <w:bookmarkEnd w:id="61"/>
    <w:bookmarkStart w:name="z72" w:id="62"/>
    <w:p>
      <w:pPr>
        <w:spacing w:after="0"/>
        <w:ind w:left="0"/>
        <w:jc w:val="left"/>
      </w:pPr>
      <w:r>
        <w:rPr>
          <w:rFonts w:ascii="Times New Roman"/>
          <w:b/>
          <w:i w:val="false"/>
          <w:color w:val="000000"/>
        </w:rPr>
        <w:t xml:space="preserve"> Избирательный участок № 1115</w:t>
      </w:r>
    </w:p>
    <w:bookmarkEnd w:id="62"/>
    <w:bookmarkStart w:name="z73" w:id="63"/>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63"/>
    <w:bookmarkStart w:name="z74" w:id="64"/>
    <w:p>
      <w:pPr>
        <w:spacing w:after="0"/>
        <w:ind w:left="0"/>
        <w:jc w:val="both"/>
      </w:pPr>
      <w:r>
        <w:rPr>
          <w:rFonts w:ascii="Times New Roman"/>
          <w:b w:val="false"/>
          <w:i w:val="false"/>
          <w:color w:val="000000"/>
          <w:sz w:val="28"/>
        </w:rPr>
        <w:t>
      Границы избирательного участка: село Зевакино.</w:t>
      </w:r>
    </w:p>
    <w:bookmarkEnd w:id="64"/>
    <w:bookmarkStart w:name="z75" w:id="65"/>
    <w:p>
      <w:pPr>
        <w:spacing w:after="0"/>
        <w:ind w:left="0"/>
        <w:jc w:val="left"/>
      </w:pPr>
      <w:r>
        <w:rPr>
          <w:rFonts w:ascii="Times New Roman"/>
          <w:b/>
          <w:i w:val="false"/>
          <w:color w:val="000000"/>
        </w:rPr>
        <w:t xml:space="preserve"> Избирательный участок № 1116</w:t>
      </w:r>
    </w:p>
    <w:bookmarkEnd w:id="65"/>
    <w:bookmarkStart w:name="z76" w:id="66"/>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w:t>
      </w:r>
    </w:p>
    <w:bookmarkEnd w:id="66"/>
    <w:bookmarkStart w:name="z77" w:id="67"/>
    <w:p>
      <w:pPr>
        <w:spacing w:after="0"/>
        <w:ind w:left="0"/>
        <w:jc w:val="both"/>
      </w:pPr>
      <w:r>
        <w:rPr>
          <w:rFonts w:ascii="Times New Roman"/>
          <w:b w:val="false"/>
          <w:i w:val="false"/>
          <w:color w:val="000000"/>
          <w:sz w:val="28"/>
        </w:rPr>
        <w:t>
      Границы избирательного участка: село Новая Убинка, село Убинка.</w:t>
      </w:r>
    </w:p>
    <w:bookmarkEnd w:id="67"/>
    <w:bookmarkStart w:name="z78" w:id="68"/>
    <w:p>
      <w:pPr>
        <w:spacing w:after="0"/>
        <w:ind w:left="0"/>
        <w:jc w:val="left"/>
      </w:pPr>
      <w:r>
        <w:rPr>
          <w:rFonts w:ascii="Times New Roman"/>
          <w:b/>
          <w:i w:val="false"/>
          <w:color w:val="000000"/>
        </w:rPr>
        <w:t xml:space="preserve"> Избирательный участок № 1117</w:t>
      </w:r>
    </w:p>
    <w:bookmarkEnd w:id="68"/>
    <w:bookmarkStart w:name="z79" w:id="69"/>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село Рассыпное.</w:t>
      </w:r>
    </w:p>
    <w:bookmarkEnd w:id="70"/>
    <w:bookmarkStart w:name="z81" w:id="71"/>
    <w:p>
      <w:pPr>
        <w:spacing w:after="0"/>
        <w:ind w:left="0"/>
        <w:jc w:val="left"/>
      </w:pPr>
      <w:r>
        <w:rPr>
          <w:rFonts w:ascii="Times New Roman"/>
          <w:b/>
          <w:i w:val="false"/>
          <w:color w:val="000000"/>
        </w:rPr>
        <w:t xml:space="preserve"> Избирательный участок № 1118</w:t>
      </w:r>
    </w:p>
    <w:bookmarkEnd w:id="71"/>
    <w:bookmarkStart w:name="z82" w:id="72"/>
    <w:p>
      <w:pPr>
        <w:spacing w:after="0"/>
        <w:ind w:left="0"/>
        <w:jc w:val="both"/>
      </w:pPr>
      <w:r>
        <w:rPr>
          <w:rFonts w:ascii="Times New Roman"/>
          <w:b w:val="false"/>
          <w:i w:val="false"/>
          <w:color w:val="000000"/>
          <w:sz w:val="28"/>
        </w:rPr>
        <w:t>
      Центр избирательного участка: село Коневка, улица Школьная, 5,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72"/>
    <w:bookmarkStart w:name="z83" w:id="73"/>
    <w:p>
      <w:pPr>
        <w:spacing w:after="0"/>
        <w:ind w:left="0"/>
        <w:jc w:val="both"/>
      </w:pPr>
      <w:r>
        <w:rPr>
          <w:rFonts w:ascii="Times New Roman"/>
          <w:b w:val="false"/>
          <w:i w:val="false"/>
          <w:color w:val="000000"/>
          <w:sz w:val="28"/>
        </w:rPr>
        <w:t>
      Границы избирательного участка: село Коневка.</w:t>
      </w:r>
    </w:p>
    <w:bookmarkEnd w:id="73"/>
    <w:bookmarkStart w:name="z84" w:id="74"/>
    <w:p>
      <w:pPr>
        <w:spacing w:after="0"/>
        <w:ind w:left="0"/>
        <w:jc w:val="left"/>
      </w:pPr>
      <w:r>
        <w:rPr>
          <w:rFonts w:ascii="Times New Roman"/>
          <w:b/>
          <w:i w:val="false"/>
          <w:color w:val="000000"/>
        </w:rPr>
        <w:t xml:space="preserve"> Избирательный участок № 1119</w:t>
      </w:r>
    </w:p>
    <w:bookmarkEnd w:id="74"/>
    <w:bookmarkStart w:name="z85" w:id="75"/>
    <w:p>
      <w:pPr>
        <w:spacing w:after="0"/>
        <w:ind w:left="0"/>
        <w:jc w:val="both"/>
      </w:pPr>
      <w:r>
        <w:rPr>
          <w:rFonts w:ascii="Times New Roman"/>
          <w:b w:val="false"/>
          <w:i w:val="false"/>
          <w:color w:val="000000"/>
          <w:sz w:val="28"/>
        </w:rPr>
        <w:t>
      Центр избирательного участка: село Рулиха, улица Центральная, 63, коммунальное государственное казенное предприятие "Дом культуры акимата Шемонаихинского района".</w:t>
      </w:r>
    </w:p>
    <w:bookmarkEnd w:id="75"/>
    <w:bookmarkStart w:name="z86" w:id="76"/>
    <w:p>
      <w:pPr>
        <w:spacing w:after="0"/>
        <w:ind w:left="0"/>
        <w:jc w:val="both"/>
      </w:pPr>
      <w:r>
        <w:rPr>
          <w:rFonts w:ascii="Times New Roman"/>
          <w:b w:val="false"/>
          <w:i w:val="false"/>
          <w:color w:val="000000"/>
          <w:sz w:val="28"/>
        </w:rPr>
        <w:t>
      Границы избирательного участка: село Михайловка, село Рулиха, станция Рулиха.</w:t>
      </w:r>
    </w:p>
    <w:bookmarkEnd w:id="76"/>
    <w:bookmarkStart w:name="z87" w:id="77"/>
    <w:p>
      <w:pPr>
        <w:spacing w:after="0"/>
        <w:ind w:left="0"/>
        <w:jc w:val="left"/>
      </w:pPr>
      <w:r>
        <w:rPr>
          <w:rFonts w:ascii="Times New Roman"/>
          <w:b/>
          <w:i w:val="false"/>
          <w:color w:val="000000"/>
        </w:rPr>
        <w:t xml:space="preserve"> Избирательный участок № 1120</w:t>
      </w:r>
    </w:p>
    <w:bookmarkEnd w:id="77"/>
    <w:bookmarkStart w:name="z88" w:id="78"/>
    <w:p>
      <w:pPr>
        <w:spacing w:after="0"/>
        <w:ind w:left="0"/>
        <w:jc w:val="both"/>
      </w:pPr>
      <w:r>
        <w:rPr>
          <w:rFonts w:ascii="Times New Roman"/>
          <w:b w:val="false"/>
          <w:i w:val="false"/>
          <w:color w:val="000000"/>
          <w:sz w:val="28"/>
        </w:rPr>
        <w:t>
      Центр избирательного участка: село Октябрьское, улица Школьная, 10, коммунальное государственное учреждение "Октябрьский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78"/>
    <w:bookmarkStart w:name="z89" w:id="79"/>
    <w:p>
      <w:pPr>
        <w:spacing w:after="0"/>
        <w:ind w:left="0"/>
        <w:jc w:val="both"/>
      </w:pPr>
      <w:r>
        <w:rPr>
          <w:rFonts w:ascii="Times New Roman"/>
          <w:b w:val="false"/>
          <w:i w:val="false"/>
          <w:color w:val="000000"/>
          <w:sz w:val="28"/>
        </w:rPr>
        <w:t>
      Границы избирательного участка: село Октябрьское.</w:t>
      </w:r>
    </w:p>
    <w:bookmarkEnd w:id="79"/>
    <w:bookmarkStart w:name="z90" w:id="80"/>
    <w:p>
      <w:pPr>
        <w:spacing w:after="0"/>
        <w:ind w:left="0"/>
        <w:jc w:val="left"/>
      </w:pPr>
      <w:r>
        <w:rPr>
          <w:rFonts w:ascii="Times New Roman"/>
          <w:b/>
          <w:i w:val="false"/>
          <w:color w:val="000000"/>
        </w:rPr>
        <w:t xml:space="preserve"> Избирательный участок № 1121</w:t>
      </w:r>
    </w:p>
    <w:bookmarkEnd w:id="80"/>
    <w:bookmarkStart w:name="z91" w:id="81"/>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по Шемонаихинскому району управления образования Восточно-Казахстанской области.</w:t>
      </w:r>
    </w:p>
    <w:bookmarkEnd w:id="81"/>
    <w:bookmarkStart w:name="z92" w:id="82"/>
    <w:p>
      <w:pPr>
        <w:spacing w:after="0"/>
        <w:ind w:left="0"/>
        <w:jc w:val="both"/>
      </w:pPr>
      <w:r>
        <w:rPr>
          <w:rFonts w:ascii="Times New Roman"/>
          <w:b w:val="false"/>
          <w:i w:val="false"/>
          <w:color w:val="000000"/>
          <w:sz w:val="28"/>
        </w:rPr>
        <w:t>
      Границы избирательного участка: село Луговое.</w:t>
      </w:r>
    </w:p>
    <w:bookmarkEnd w:id="82"/>
    <w:bookmarkStart w:name="z93" w:id="83"/>
    <w:p>
      <w:pPr>
        <w:spacing w:after="0"/>
        <w:ind w:left="0"/>
        <w:jc w:val="left"/>
      </w:pPr>
      <w:r>
        <w:rPr>
          <w:rFonts w:ascii="Times New Roman"/>
          <w:b/>
          <w:i w:val="false"/>
          <w:color w:val="000000"/>
        </w:rPr>
        <w:t xml:space="preserve"> Избирательный участок № 1122</w:t>
      </w:r>
    </w:p>
    <w:bookmarkEnd w:id="83"/>
    <w:bookmarkStart w:name="z94" w:id="84"/>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"Основная средняя школа имени Ыбырая Алтынсарина" отдела образования по Шемонаихинскому району управления образования Восточно-Казахстанской области.</w:t>
      </w:r>
    </w:p>
    <w:bookmarkEnd w:id="84"/>
    <w:bookmarkStart w:name="z95" w:id="85"/>
    <w:p>
      <w:pPr>
        <w:spacing w:after="0"/>
        <w:ind w:left="0"/>
        <w:jc w:val="both"/>
      </w:pPr>
      <w:r>
        <w:rPr>
          <w:rFonts w:ascii="Times New Roman"/>
          <w:b w:val="false"/>
          <w:i w:val="false"/>
          <w:color w:val="000000"/>
          <w:sz w:val="28"/>
        </w:rPr>
        <w:t>
      Границы избирательного участка: село Белый Камень, село Красная Шемонаиха.</w:t>
      </w:r>
    </w:p>
    <w:bookmarkEnd w:id="85"/>
    <w:bookmarkStart w:name="z96" w:id="86"/>
    <w:p>
      <w:pPr>
        <w:spacing w:after="0"/>
        <w:ind w:left="0"/>
        <w:jc w:val="left"/>
      </w:pPr>
      <w:r>
        <w:rPr>
          <w:rFonts w:ascii="Times New Roman"/>
          <w:b/>
          <w:i w:val="false"/>
          <w:color w:val="000000"/>
        </w:rPr>
        <w:t xml:space="preserve"> Избирательный участок № 1124</w:t>
      </w:r>
    </w:p>
    <w:bookmarkEnd w:id="86"/>
    <w:bookmarkStart w:name="z97" w:id="87"/>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по Шемонаихинскому району управления образования Восточно-Казахстанской области.</w:t>
      </w:r>
    </w:p>
    <w:bookmarkEnd w:id="87"/>
    <w:bookmarkStart w:name="z98" w:id="88"/>
    <w:p>
      <w:pPr>
        <w:spacing w:after="0"/>
        <w:ind w:left="0"/>
        <w:jc w:val="both"/>
      </w:pPr>
      <w:r>
        <w:rPr>
          <w:rFonts w:ascii="Times New Roman"/>
          <w:b w:val="false"/>
          <w:i w:val="false"/>
          <w:color w:val="000000"/>
          <w:sz w:val="28"/>
        </w:rPr>
        <w:t>
      Границы избирательного участка: село Медведка.</w:t>
      </w:r>
    </w:p>
    <w:bookmarkEnd w:id="88"/>
    <w:bookmarkStart w:name="z99" w:id="89"/>
    <w:p>
      <w:pPr>
        <w:spacing w:after="0"/>
        <w:ind w:left="0"/>
        <w:jc w:val="left"/>
      </w:pPr>
      <w:r>
        <w:rPr>
          <w:rFonts w:ascii="Times New Roman"/>
          <w:b/>
          <w:i w:val="false"/>
          <w:color w:val="000000"/>
        </w:rPr>
        <w:t xml:space="preserve"> Избирательный участок № 1130</w:t>
      </w:r>
    </w:p>
    <w:bookmarkEnd w:id="89"/>
    <w:bookmarkStart w:name="z100" w:id="90"/>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0"/>
    <w:bookmarkStart w:name="z101" w:id="91"/>
    <w:p>
      <w:pPr>
        <w:spacing w:after="0"/>
        <w:ind w:left="0"/>
        <w:jc w:val="both"/>
      </w:pPr>
      <w:r>
        <w:rPr>
          <w:rFonts w:ascii="Times New Roman"/>
          <w:b w:val="false"/>
          <w:i w:val="false"/>
          <w:color w:val="000000"/>
          <w:sz w:val="28"/>
        </w:rPr>
        <w:t>
      Границы избирательного участка: село Кенюхово.</w:t>
      </w:r>
    </w:p>
    <w:bookmarkEnd w:id="91"/>
    <w:bookmarkStart w:name="z102" w:id="92"/>
    <w:p>
      <w:pPr>
        <w:spacing w:after="0"/>
        <w:ind w:left="0"/>
        <w:jc w:val="left"/>
      </w:pPr>
      <w:r>
        <w:rPr>
          <w:rFonts w:ascii="Times New Roman"/>
          <w:b/>
          <w:i w:val="false"/>
          <w:color w:val="000000"/>
        </w:rPr>
        <w:t xml:space="preserve"> Избирательный участок № 1132</w:t>
      </w:r>
    </w:p>
    <w:bookmarkEnd w:id="92"/>
    <w:bookmarkStart w:name="z103" w:id="93"/>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3"/>
    <w:bookmarkStart w:name="z104" w:id="94"/>
    <w:p>
      <w:pPr>
        <w:spacing w:after="0"/>
        <w:ind w:left="0"/>
        <w:jc w:val="both"/>
      </w:pPr>
      <w:r>
        <w:rPr>
          <w:rFonts w:ascii="Times New Roman"/>
          <w:b w:val="false"/>
          <w:i w:val="false"/>
          <w:color w:val="000000"/>
          <w:sz w:val="28"/>
        </w:rPr>
        <w:t>
      Границы избирательного участка: село Березовка, село Половинка.</w:t>
      </w:r>
    </w:p>
    <w:bookmarkEnd w:id="94"/>
    <w:bookmarkStart w:name="z105" w:id="95"/>
    <w:p>
      <w:pPr>
        <w:spacing w:after="0"/>
        <w:ind w:left="0"/>
        <w:jc w:val="left"/>
      </w:pPr>
      <w:r>
        <w:rPr>
          <w:rFonts w:ascii="Times New Roman"/>
          <w:b/>
          <w:i w:val="false"/>
          <w:color w:val="000000"/>
        </w:rPr>
        <w:t xml:space="preserve"> Избирательный участок № 1133 (закрытый)</w:t>
      </w:r>
    </w:p>
    <w:bookmarkEnd w:id="95"/>
    <w:bookmarkStart w:name="z106" w:id="96"/>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полиции Шемонаихинского района".</w:t>
      </w:r>
    </w:p>
    <w:bookmarkEnd w:id="96"/>
    <w:bookmarkStart w:name="z107" w:id="97"/>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полиции Шемонаихинского района".</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