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4a83" w14:textId="bf34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Уланского района от 30 декабря 2020 года № 428 "Об определении перечня должностей специалистов в области социального обеспечения, культуры, являющихся гражданскими служащими и работающих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13 ноября 2025 года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Уланский районный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определении перечня должностей специалистов в области социального обеспечения, культуры, являющихся гражданскими служащими и работающих в сельских населенных пунктах" от 30 декабря 2020 года № 428 (зарегистрировано в Реестре государственной регистрации нормативных правовых актов под № 8229)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Уланского района" в установленном законодательством порядке Республики Казахстан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на официальное опубликование в периодические печатные издания, распространяемые на территории Уланского района;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Уланского района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декабря 2025года.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Кенжетаева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 от "13"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от "30" декабря 2020 года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сельских населенных пунктах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директор, заместитель директора;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культорганизатор;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звукооператор;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кружка;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концертмейстер;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кульорганизатор;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звукооператор;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методист;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руководитель коллектива;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коллектива;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художник;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хормейстер;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артист;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режиссер-постановщик.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