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1b41" w14:textId="61c1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"Lithium Tech"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15 августа 2025 года № 406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директора товарищества с ограниченной отвественностью "Lithium Tech" № 06/25 от 27 июня 2025 года, акимат Уланского района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сервитут, на земли запаса учетного квартала 05-079-037, площадью 383 гектар, без изъятия земельного участка у собственников для проведения операций по разведке твердых полезных ископаемых сроком до 10 февраля 2031 года товариществу с ограниченной ответственностью "Lithium Tech".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Товариществу с ограниченной ответственностью "Lithium Tech"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земельных отношений Уланского района":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разместить настоящее постановление на интернет-ресурсе акимата Уланского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постановления возложить на заместителя акима района Р. Садуакасова.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