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1453" w14:textId="a271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и поселков Уланского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26 декабря 2025 года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2025 года № 273 "О бюджете Уланского района на 2026-2028 годы",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Аблакетского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76101,3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36748,3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104911,3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28810,0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Аблакетского сельского округа на 2026 год объем субвенции, передаваемый из районного бюджета в сумме 10143,0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Аблакетского сельского округа на 2026 год целевые текущие трансферты из вышестоящих бюджетов в сумме 26605,3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Айыртауского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75117,3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46637,3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76125,2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Айыртауского сельского округа на 2026 год объем субвенции, передаваемый из районного бюджета в сумме 12554,0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Айыртауского сельского округа на 2026 год целевые текущие трансферты из вышестоящих бюджетов в сумме 34083,3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Асубулак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55700,7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поселка Асубулак на 2026 год объем субвенции, передаваемый из районного бюджета в сумме 19311,0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поселка Асубулак на 2026 год целевые текущие трансферты из вышестоящих бюджетов в сумме 18357,7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Бозанбайского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98899,3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60689,3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101394,3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Бозанбайского сельского округа на 2026 год объем субвенции, передаваемый из районного бюджета в сумме 22301,0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Бозанбайского сельского округа на 2026 год целевые текущие трансферты из вышестоящих бюджетов в сумме 38388,3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поселка Касыма Кайсенова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289029,9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125417,0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14581,0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148960,9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289029,9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14.Учесть в бюджете поселка Касыма Кайсенова на 2026 год объем субвенции, передаваемый из районного бюджета в сумме 73899,0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поселка Касыма Кайсенова на 2026 год целевые текущие трансферты из вышестоящих бюджетов в сумме 75061,9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Саратовского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68511,7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54377,7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69424,5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бюджете Саратовского сельского округа на 2026 год объем субвенции, передаваемый из районного бюджета в сумме 31827,0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бюджете Саратовского сельского округа на 2026 год целевые текущие трансферты из вышестоящих бюджетов в сумме 22550,7 тыс.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Таврического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106108,1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54728,1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Таврического сельского округа на 2026 год объем субвенции, передаваемый из районного бюджета в сумме 24653,0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Предусмотреть в бюджете Таврического сельского округа на 2026 год целевые текущие трансферты из вышестоящих бюджетов в сумме 30075,1 тысячи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Таргынского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77225,7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–79607,8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Таргынского сельского округа на 2026 год объем субвенции, передаваемый из районного бюджета в сумме 26337,0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в бюджете Таргынского сельского округа на 2026 год целевые текущие трансферты из вышестоящих бюджетов в сумме 28297,7 тысячи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Толеген Тохтаровского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94365,0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101573,0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Толеген Тохтаровского сельского округа на 2026 год объем субвенции, передаваемый из районного бюджета в сумме 7050,0 тысяч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Предусмотреть в бюджете Толеген Тохтаровского сельского округа на 2026 год целевые текущие трансферты из вышестоящих бюджетов в сумме 30321,0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Егинсуского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52147,9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52367,8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 в бюджете Егинсуского сельского округа на 2026 год объем субвенции, передаваемый из районного бюджета в сумме 20599,0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Предусмотреть в бюджете Егинсуского сельского округа на 2026 год целевые текущие трансферты из вышестоящих бюджетов в сумме 17291,9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Азовского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34320,9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–28547,9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Азовского сельского округа на 2026 год объем субвенции, передаваемый из районного бюджета в сумме 26806,0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Предусмотреть в бюджете Азовского сельского округа на 2026 год целевые текущие трансферты из вышестоящих бюджетов в сумме 1741,9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Утвердить бюджет поселка Огневка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95769,1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85518,1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95817,4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 в бюджете поселка Огневка на 2026 год объем субвенции, передаваемый из районного бюджета в сумме 35349,0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Предусмотреть в бюджете поселка Огневка на 2026 год целевые текущие трансферты из вышестоящих бюджетов в сумме 50169,1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Утвердить бюджет Багратионовского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57085,2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58096,2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 в бюджете Багратионовского сельского округа на 2026 год объем субвенции, передаваемый из районного бюджета в сумме 25033,0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Предусмотреть в бюджете Багратионовского сельского округа на 2026 год целевые текущие трансферты из вышестоящих бюджетов в сумме 12532,2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Утвердить бюджет Каменского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Учесть в бюджете Каменского сельского округа на 2026 год объем субвенции, передаваемый из районного бюджета в сумме 2002,0 тысяч тенге.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Предусмотреть в бюджете Каменского сельского округа на 2026 год целевые текущие трансферты из вышестоящих бюджетов в сумме 3508,0 тысяч тенге.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Утвердить бюджет Усть-Каменогорского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72980,7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18800,0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54180,7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73280,2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Учесть в бюджете Усть-Каменогорского сельского округа на 2026 год объем субвенции, передаваемый из районного бюджета в сумме 26412,0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Предусмотреть в бюджете Усть-Каменогорского сельского округа на 2026 год целевые текущие трансферты из вышестоящих бюджетов в сумме 27768,7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Утвердить бюджет Алмасайского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53983,7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41009,7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Учесть в бюджете Алмасайского сельского округа на 2026 год объем субвенции, передаваемый из районного бюджета в сумме 23475,0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Предусмотреть в бюджете Алмасайского сельского округа на 2026 год целевые текущие трансферты из вышестоящих бюджетов в сумме 17563,0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Настоящее решение вводится в действие с 1 января 2026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Уланского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2025 года № 278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2025 года № 278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2025 года № 278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278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платежи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платежи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278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платежи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Уланского районного маслихата Восточно-Казахстанской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