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894d" w14:textId="9578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Уланского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22 декабря 2025 года № 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2025 года № 26/206-VIII "Об областном бюджете на 2026-2028 годы", Уланский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5 086 374,0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3 483 988,0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52 554,0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1 484 832,0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5 068 503,0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21 571,0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125 425,0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103 854,0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125 425,0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121 725,0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норматив распределения доходов на 2026 год по социальному налогу 8 %.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в районном бюджете на 2026 год целевые трансферты из вышестоящего бюджета в сумме 1 484 832,0 тысячи тенге, в том числе целевые текущие трансферты - 181 844,0 тысячи тенге, трансферты на развитие – 1 302 988,0 тысяч тенге.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кредиты из республиканского бюджета в сумме 125 425,0 тысяч тенге на реализацию мер социальной поддержки специалистов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резерв местного исполнительного органа района на 2026 год в сумме 86 154,0 тысячи тенге.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273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1302988,0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273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273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