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4fc" w14:textId="190f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2024 года № 194 "О бюджете сельских округов и поселков Уланского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ноября 2025 года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2024 года № 194 "О бюджете поселков и сельских округов Уланского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74561,7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26491,9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2456,9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45612,9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90974,9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-16413,2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16413,2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16413,2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70644,2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23139,5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196,6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47308,1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73367,8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-2723,6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2723,6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2723,6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2025 год целевые текущие трансферты из вышестоящих бюджетов в сумме 28165,1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41458,0 тысяч тенге, в том числе: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15326,4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26131,6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42871,3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-1413,3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1413,3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1413,3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2025 год целевые текущие трансферты из вышестоящих бюджетов в сумме 10333,6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152438,1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29563,0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420,8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122083,3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154068,9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-1630,8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1630,8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1630,8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2025 год целевые текущие трансферты из вышестоящих бюджетов в сумме 97381,3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348967,1 тысяч тенге, в том числе: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108848,2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64,9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13256,4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226797,6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355673,3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-6706,2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6706,2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6706,2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2025 год целевые текущие трансферты из вышестоящих бюджетов в сумме 211695,6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 Утвердить бюджет Саратовского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128423,6 тысяч тенге, в том числе: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12813,8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115609,8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128859,2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-435,6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435,6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435,6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2025 год целевые текущие трансферты из вышестоящих бюджетов в сумме 94692,8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104619,0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42172,4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128,9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62317,7 тысяч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106773,4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-2154,4 тысяч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2154,4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2154,4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2025 год целевые текущие трансферты из вышестоящих бюджетов в сумме 40421,7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85720,5 тысяч тенге, в том числе: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19474,1 тысяч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66246,4 тысяч тенге;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87610,7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-1890,2 тысяч тенге;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1890,2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1890,2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2025 год целевые текущие трансферты из вышестоящих бюджетов в сумме 44761,4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159996,6 тысяч тенге, в том числе: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33714,8 тысяч тенге;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5261,0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121020,8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166253,6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-6257,0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6257,0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6257,0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2025 год целевые текущие трансферты из вышестоящих бюджетов в сумме 106616,8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49200,6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11981,6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6,8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279,3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36932,9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51166,6 тысяч тенге;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-1966,0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1966,0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1966,0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2025 год целевые текущие трансферты из вышестоящих бюджетов в сумме 16027,9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31580,5 тысяч тенге, в том числе: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3143,0 тысяч тенге;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28437,5 тысяч тенге;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32146,0 тысяч тенге;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-565,5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565,5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565,5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2025 год целевые текущие трансферты из вышестоящих бюджетов в сумме 8179,5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49981,9 тысяч тенге, в том числе: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8472,0 тысяч тенге;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207,9 тысяч тенге;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41302,0 тысяч тенге;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52160,4 тысяч тенге;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-2178,5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2178,5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2178,5 тысяч тенге.";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2025 год целевые текущие трансферты из вышестоящих бюджетов в сумме 11460,0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57504,1 тысяч тенге, в том числе: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15821,1 тысяч тенге;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326,0 тысяч тенге;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592,9 тысяч тенге;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40764,1 тысяч тенге;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57632,3 тысяч тенге;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-128,2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128,2 тысяч тенге;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128,2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2025 год целевые текущие трансферты из вышестоящих бюджетов в сумме 30297,1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31842,4 тысяч тенге, в том числе: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22037,0 тысяч тенге;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14,4 тысяч тенге;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9791,0 тысяч тенге;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35701,4 тысяч тенге;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-3859,0 тысяч тенге;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3859,0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3859,0 тысяч тенге.";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114654,8 тысяч тенге, в том числе: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16075,2 тысяч тенге;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98574,6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116323,7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-1668,9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1668,9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1668,9 тысяч тенге.";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2025 год целевые текущие трансферты из вышестоящих бюджетов в сумме 74963,6 тысяч тенге.";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75001,1 тысяч тенге, в том числе: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10052,0 тысяч тенге;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64949,1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75001,1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2025 год целевые текущие трансферты из вышестоящих бюджетов в сумме 45047,1 тысяч тенге.";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4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2025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4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6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6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6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7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7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7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7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8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8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8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_27_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_269_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9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