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7e74" w14:textId="ddd7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августа 2025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61965,2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23139,5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38629,1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64688,8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-2723,6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2723,6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2723,6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39620,2 тысяч тенге, в том числе: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14410,0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25210,2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41033,5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-1413,3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1413,3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1413,3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2025 год целевые текущие трансферты из вышестоящих бюджетов в сумме 9412,2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144319,6 тысяч тенге, в том числе: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20670,0 тысяч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371,0 тысяч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371,8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122906,8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145950,4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2025 год целевые текущие трансферты из вышестоящих бюджетов в сумме 98204,8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332803,1 тысяч тенге, в том числе: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92865,7 тысяч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63,4 тысяч тенге;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13256,4 тысяч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226617,6 тысяч тенге;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339509,3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тенге.";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сельского округа на 2025 год целевые текущие трансферты из вышестоящих бюджетов в сумме 211515,6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 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133365,4 тысяч тенге, в том числе: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14986,0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118379,4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133801,0 тысяч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2025 год целевые текущие трансферты из вышестоящих бюджетов в сумме 97462,4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101948,4 тысяч тенге, в том числе: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38713,7 тысяч тенге;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63234,7 тысяч тенге;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104102,8 тысяч тенге;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2025 год целевые текущие трансферты из вышестоящих бюджетов в сумме 41338,7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85278,1 тысяч тенге, в том числе: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18576,0тысяч тенге;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61,0 тысяч тенге;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66641,1 тысяч тенге;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87168,3 тысяч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155240,1 тысяч тенге, в том числе: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31768,0 тысяч тенге;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5261,0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118211,1 тысяч тенге;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161974,6 тысяч тенге;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-6734,5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6734,5 тысяч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6734,5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103807,1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45500,3 тысяч тенге, в том числе: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11981,6 тысяч тенге;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6,8 тысяч тенге;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279,3 тысяч тенге;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33232,6 тысяч тенге;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47466,3 тысяч тенге;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-1966,0 тысяч тенге;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1966,0 тысяч тенге;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1966,0 тысяч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2025 год целевые текущие трансферты из вышестоящих бюджетов в сумме 12327,6 тысяч тенге.";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32401,5 тысяч тенге, в том числе: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3143,0 тысяч тенге;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29258,5 тысяч тенге;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32967,0 тысяч тенге;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-565,5 тысяч тенге;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565,5 тысяч тенге;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565,5 тысяч тенге.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2025 год целевые текущие трансферты из вышестоящих бюджетов в сумме 9000,5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57907,0 тысяч тенге, в том числе: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15768,0 тысяч тенге;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326,0 тысяч тенге;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592,9 тысяч тенге;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41220,1 тысяч тенге;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58035,2 тысяч тенге;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2025 год целевые текущие трансферты из вышестоящих бюджетов в сумме 30753,1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29557,4 тысяч тенге, в том числе: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19752,0 тысяч тенге;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14,4 тысяч тенге;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9791,0 тысяч тенге;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33416,4 тысяч тенге;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-3859,0 тысяч тенге;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3859,0 тысяч тенге;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3859,0 тысяч тенге.";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126914,3 тысяч тенге, в том числе: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13818,7 тысяч тенге;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113090,6 тысяч тенге;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128583,2 тысяч тенге;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3"/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9"/>
    <w:bookmarkStart w:name="z2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2025 год целевые текущие трансферты из вышестоящих бюджетов в сумме 89479,6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8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9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0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1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1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1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