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f1db" w14:textId="28df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30 декабря 2024 года № 194 "О бюджете сельских округов и поселков Уланского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июня 2025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2024 года № 194 "О бюджете поселков и сельских округов Уланского района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74419,8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26350,0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2456,9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45612,9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90833,0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-16413,2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16413,2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16413,2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2025 год целевые текущие трансферты из вышестоящих бюджетов в сумме 29143,9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60465,2 тысяч тенге, в том числе: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21639,5 тысяч тенге;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196,6 тысяч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38629,1 тысяч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63188,8 тысяч тенге;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-2723,6 тысяч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2723,6 тысяч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2723,6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34900,2 тысяч тенге, в том числе: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14201,0 тысяч тенге;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20699,2 тысяч тенге;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36313,5 тысяч тенге;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-1413,3 тысяч тенге;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1413,3 тысяч тенге;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1413,3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128116,5 тысяч тенге, в том числе: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18974,0 тысяч тенге;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315,0 тысяч тенге;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371,8 тысяч тенге;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108455,7 тысяч тенге;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129747,3 тысяч тенге;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-1630,8 тысяч тенге;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1630,8 тысяч тенге;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1630,8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2025 год целевые текущие трансферты из вышестоящих бюджетов в сумме 83753,7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226753,8 тысяч тенге, в том числе: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88835,7 тысяч тенге;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63,4 тысяч тенге;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13256,4 тысяч тенге;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124598,3 тысяч тенге;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233460,0 тысяч тенге;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-6706,2 тысяч тенге;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6706,2 тысяч тенге;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6706,2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Кайсенова сельского округа на 2025 год целевые текущие трансферты из вышестоящих бюджетов в сумме 109496,3 тысяч тенге.";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97750,2 тысяч тенге, в том числе: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35015,5 тысяч тенге;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62734,7 тысяч тенге;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99904,6 тысяч тенге;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-2154,4 тысяч тенге;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2154,4 тысяч тенге;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2154,4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85078,1 тысяч тенге, в том числе: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18376,0 тысяч тенге;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61,0 тысяч тенге;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66641,1 тысяч тенге;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86968,3 тысяч тенге;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-1890,2 тысяч тенге;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1890,2 тысяч тенге;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1890,2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Предусмотреть в бюджете Таргынского сельского округа на 2025 год целевые текущие трансферты из вышестоящих бюджетов в сумме 45156,1 тысяч тенге.";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140078,9 тысяч тенге, в том числе: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29468,0 тысяч тенге;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175,0 тысяч тенге;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110435,9 тысяч тенге;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144078,9 тысяч тенге;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-4000,0 тысяч тенге;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4000,0 тысяч тенге;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4000,0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бюджете Толеген Тохтаровского сельского округа на 2025 год целевые текущие трансферты из вышестоящих бюджетов в сумме 96031,9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44414,7 тысяч тенге, в том числе: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11646,0 тысяч тенге;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6,8 тысяч тенге;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279,3 тысяч тенге;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32482,6 тысяч тенге;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46380,7 тысяч тенге;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-1966,0 тысяч тенге;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1966,0 тысяч тенге;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1966,0 тысяч тенге.";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2025 год целевые текущие трансферты из вышестоящих бюджетов в сумме 11577,6 тысяч тенге.";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54423,0 тысяч тенге, в том числе: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7786,0 тысяч тенге;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46637,0 тысяч тенге;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56601,5 тысяч тенге;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-2178,5 тысяч тенге;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2178,5 тысяч тенге;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2178,5 тысяч тенге.";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55914,0 тысяч тенге, в том числе: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26160,9 тысяч тенге;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326,0 тысяч тенге;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29427,1 тысяч тенге;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56042,2 тысяч тенге;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-128,2 тысяч тенге;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128,2 тысяч тенге;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128,2 тысяч тенге.";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28615,4 тысяч тенге, в том числе: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18810,0 тысяч тенге;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14,4 тысяч тенге;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9791,0 тысяч тенге;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32474,4 тысяч тенге;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-3859,0 тысяч тенге;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3859,0 тысяч тенге;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3859,0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Усть-Каменогорского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5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129777,5 тысяч тенге, в том числе:</w:t>
      </w:r>
    </w:p>
    <w:bookmarkEnd w:id="211"/>
    <w:bookmarkStart w:name="z2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13530,0 тысяч тенге;</w:t>
      </w:r>
    </w:p>
    <w:bookmarkEnd w:id="212"/>
    <w:bookmarkStart w:name="z25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тысяч тенге;</w:t>
      </w:r>
    </w:p>
    <w:bookmarkEnd w:id="213"/>
    <w:bookmarkStart w:name="z25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4"/>
    <w:bookmarkStart w:name="z25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116242,5 тысяч тенге;</w:t>
      </w:r>
    </w:p>
    <w:bookmarkEnd w:id="215"/>
    <w:bookmarkStart w:name="z25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131446,4 тысяч тенге;</w:t>
      </w:r>
    </w:p>
    <w:bookmarkEnd w:id="216"/>
    <w:bookmarkStart w:name="z25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7"/>
    <w:bookmarkStart w:name="z25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8"/>
    <w:bookmarkStart w:name="z25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9"/>
    <w:bookmarkStart w:name="z26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0"/>
    <w:bookmarkStart w:name="z2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1"/>
    <w:bookmarkStart w:name="z26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2"/>
    <w:bookmarkStart w:name="z2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-1668,9 тысяч тенге;</w:t>
      </w:r>
    </w:p>
    <w:bookmarkEnd w:id="223"/>
    <w:bookmarkStart w:name="z26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1668,9 тысяч тенге;</w:t>
      </w:r>
    </w:p>
    <w:bookmarkEnd w:id="224"/>
    <w:bookmarkStart w:name="z26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5"/>
    <w:bookmarkStart w:name="z26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6"/>
    <w:bookmarkStart w:name="z26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1668,9 тысяч тенге.";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7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7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2025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7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2025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8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8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2025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8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9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9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2025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9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0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2025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0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0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0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2025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