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c3cfb" w14:textId="98c3c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30 декабря 2024 года № 194 "О бюджете сельских округов и поселков Уланского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16 мая 2025 года № 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30 декабря 2024 года № 194 "О бюджете поселков и сельских округов Уланского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Аблакетского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69709,9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24076,0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45633,9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84088,1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-14378,2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14378,2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14378,2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Аблакетского сельского округа на 2025 год целевые текущие трансферты из вышестоящих бюджетов в сумме 29164,9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Айыртауского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54468,1 тысяч тенге, в том числе: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15839,0 тысяч тенге;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38629,1 тысяч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56687,0 тысяч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-2218,9 тысяч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2218,9 тысяч тенге;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2218,9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бюджете Айыртауского сельского округа на 2025 год целевые текущие трансферты из вышестоящих бюджетов в сумме 19486,1 тысяч тенге.";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Бозанбайского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128589,7 тысяч тенге, в том числе: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18974,0 тысяч тенге;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114,0 тысяч тенге;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109501,7 тысяч тенге;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130220,5 тысяч тенге;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-1630,8 тысяч тенге;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1630,8 тысяч тенге;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1630,8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Предусмотреть в бюджете Бозанбайского сельского округа на 2025 год целевые текущие трансферты из вышестоящих бюджетов в сумме 84799,7 тысяч тенге.";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поселка Касыма Кайсенова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236037,0 тысяч тенге, в том числе: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88835,7 тысяч тенге;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3,0 тысяч тенге;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147198,3 тысяч тенге;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242743,2 тысяч тенге;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-6706,2 тысяч тенге;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6706,2 тысяч тенге;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6706,2 тысяч тенге.";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Предусмотреть в бюджете поселка Касыма Кайсенова на 2025 год целевые текущие трансферты из вышестоящих бюджетов в сумме 132096,3 тысяч тенге.";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Саратовского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141728,8 тысяч тенге, в том числе: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14986,0 тысяч тенге;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126742,8 тысяч тенге;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142164,4 тысяч тенге;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-435,6 тысяч тенге;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435,6 тысяч тенге;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435,6 тысяч тенге.";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Предусмотреть в бюджете Саратовского сельского округа на 2025 год целевые текущие трансферты из вышестоящих бюджетов в сумме 105825,8 тысяч тенге.";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Таврического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97272,7 тысяч тенге, в том числе: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34538,0 тысяч тенге;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62734,7 тысяч тенге;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99427,1 тысяч тенге;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-2154,4 тысяч тенге;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2154,4 тысяч тенге;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2154,4 тысяч тенге.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Предусмотреть в бюджете Таврического сельского округа на 2025 год целевые текущие трансферты из вышестоящих бюджетов в сумме 40838,7 тысяч тенге.";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Таргынского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86497,1 тысяч тенге, в том числе: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18270,0 тысяч тенге;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68166,1 тысяч тенге;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88387,3 тысяч тенге;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-1890,2 тысяч тенге;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1890,2 тысяч тенге;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1890,2 тысяч тенге.";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Предусмотреть в бюджете Таргынского сельского округа на 2025 год целевые текущие трансферты из вышестоящих бюджетов в сумме 46681,1 тысяч тенге.";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Толеген Тохтаровского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35"/>
    <w:bookmarkStart w:name="z15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152793,9 тысяч тенге, в том числе:</w:t>
      </w:r>
    </w:p>
    <w:bookmarkEnd w:id="136"/>
    <w:bookmarkStart w:name="z15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28358,0 тысяч тенге;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124435,9 тысяч тенге;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156793,9 тысяч тенге;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4"/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5"/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6"/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-4000,0 тысяч тенге;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4000,0 тысяч тенге;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4000,0 тысяч тенге.";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Предусмотреть в бюджете Толеген Тохтаровского сельского округа на 2025 год целевые текущие трансферты из вышестоящих бюджетов в сумме 110031,9 тысяч тенге.";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Утвердить бюджет поселка Огневка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48742,0 тысяч тенге, в том числе:</w:t>
      </w:r>
    </w:p>
    <w:bookmarkEnd w:id="155"/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2105,0 тысяч тенге;</w:t>
      </w:r>
    </w:p>
    <w:bookmarkEnd w:id="156"/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57"/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46637,0 тысяч тенге;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50908,1 тысяч тенге;</w:t>
      </w:r>
    </w:p>
    <w:bookmarkEnd w:id="160"/>
    <w:bookmarkStart w:name="z18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61"/>
    <w:bookmarkStart w:name="z18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62"/>
    <w:bookmarkStart w:name="z18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63"/>
    <w:bookmarkStart w:name="z1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64"/>
    <w:bookmarkStart w:name="z18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65"/>
    <w:bookmarkStart w:name="z19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66"/>
    <w:bookmarkStart w:name="z19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-2166,1 тысяч тенге;</w:t>
      </w:r>
    </w:p>
    <w:bookmarkEnd w:id="167"/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2166,1 тысяч тенге;</w:t>
      </w:r>
    </w:p>
    <w:bookmarkEnd w:id="168"/>
    <w:bookmarkStart w:name="z19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69"/>
    <w:bookmarkStart w:name="z1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70"/>
    <w:bookmarkStart w:name="z19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2166,1 тысяч тенге.";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Предусмотреть в бюджете поселка Огневка на 2025 год целевые текущие трансферты из вышестоящих бюджетов в сумме 16795,0 тысяч тенге.";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Утвердить бюджет Багратионовского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73"/>
    <w:bookmarkStart w:name="z20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55652,1 тысяч тенге, в том числе:</w:t>
      </w:r>
    </w:p>
    <w:bookmarkEnd w:id="174"/>
    <w:bookmarkStart w:name="z20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26225,0 тысяч тенге;</w:t>
      </w:r>
    </w:p>
    <w:bookmarkEnd w:id="175"/>
    <w:bookmarkStart w:name="z20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76"/>
    <w:bookmarkStart w:name="z20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77"/>
    <w:bookmarkStart w:name="z20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29427,1 тысяч тенге;</w:t>
      </w:r>
    </w:p>
    <w:bookmarkEnd w:id="178"/>
    <w:bookmarkStart w:name="z20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55780,3 тысяч тенге;</w:t>
      </w:r>
    </w:p>
    <w:bookmarkEnd w:id="179"/>
    <w:bookmarkStart w:name="z20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80"/>
    <w:bookmarkStart w:name="z20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81"/>
    <w:bookmarkStart w:name="z20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82"/>
    <w:bookmarkStart w:name="z20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83"/>
    <w:bookmarkStart w:name="z21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84"/>
    <w:bookmarkStart w:name="z21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85"/>
    <w:bookmarkStart w:name="z21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-128,2 тысяч тенге;</w:t>
      </w:r>
    </w:p>
    <w:bookmarkEnd w:id="186"/>
    <w:bookmarkStart w:name="z21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128,2 тысяч тенге;</w:t>
      </w:r>
    </w:p>
    <w:bookmarkEnd w:id="187"/>
    <w:bookmarkStart w:name="z21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8"/>
    <w:bookmarkStart w:name="z21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9"/>
    <w:bookmarkStart w:name="z21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128,2 тысяч тенге.";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Предусмотреть в бюджете Багратионовского сельского округа на 2025 год целевые текущие трансферты из вышестоящих бюджетов в сумме 18960,1 тысяч тенге.";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Утвердить бюджет Усть-Каменогорского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92"/>
    <w:bookmarkStart w:name="z22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126712,5 тысяч тенге, в том числе:</w:t>
      </w:r>
    </w:p>
    <w:bookmarkEnd w:id="193"/>
    <w:bookmarkStart w:name="z22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10470,0 тысяч тенге;</w:t>
      </w:r>
    </w:p>
    <w:bookmarkEnd w:id="194"/>
    <w:bookmarkStart w:name="z22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95"/>
    <w:bookmarkStart w:name="z22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96"/>
    <w:bookmarkStart w:name="z22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116242,5 тысяч тенге;</w:t>
      </w:r>
    </w:p>
    <w:bookmarkEnd w:id="197"/>
    <w:bookmarkStart w:name="z22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128381,4 тысяч тенге;</w:t>
      </w:r>
    </w:p>
    <w:bookmarkEnd w:id="198"/>
    <w:bookmarkStart w:name="z22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99"/>
    <w:bookmarkStart w:name="z22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00"/>
    <w:bookmarkStart w:name="z22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01"/>
    <w:bookmarkStart w:name="z23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02"/>
    <w:bookmarkStart w:name="z23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03"/>
    <w:bookmarkStart w:name="z23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04"/>
    <w:bookmarkStart w:name="z23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-1668,9 тысяч тенге;</w:t>
      </w:r>
    </w:p>
    <w:bookmarkEnd w:id="205"/>
    <w:bookmarkStart w:name="z23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1668,9 тысяч тенге;</w:t>
      </w:r>
    </w:p>
    <w:bookmarkEnd w:id="206"/>
    <w:bookmarkStart w:name="z23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07"/>
    <w:bookmarkStart w:name="z23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08"/>
    <w:bookmarkStart w:name="z23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1668,9 тысяч тенге.";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Предусмотреть в бюджете Усть-Каменогорского сельского округа на 2025 год целевые текущие трансферты из вышестоящих бюджетов в сумме 92631,5 тысяч тенге.";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"46. Утвердить бюджет Алмасайского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11"/>
    <w:bookmarkStart w:name="z24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73998,4 тысяч тенге, в том числе:</w:t>
      </w:r>
    </w:p>
    <w:bookmarkEnd w:id="212"/>
    <w:bookmarkStart w:name="z24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8829,0 тысяч тенге;</w:t>
      </w:r>
    </w:p>
    <w:bookmarkEnd w:id="213"/>
    <w:bookmarkStart w:name="z24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14"/>
    <w:bookmarkStart w:name="z24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15"/>
    <w:bookmarkStart w:name="z24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65169,4 тысяч тенге;</w:t>
      </w:r>
    </w:p>
    <w:bookmarkEnd w:id="216"/>
    <w:bookmarkStart w:name="z24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73998,4 тысяч тенге;</w:t>
      </w:r>
    </w:p>
    <w:bookmarkEnd w:id="217"/>
    <w:bookmarkStart w:name="z24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18"/>
    <w:bookmarkStart w:name="z24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19"/>
    <w:bookmarkStart w:name="z25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20"/>
    <w:bookmarkStart w:name="z25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21"/>
    <w:bookmarkStart w:name="z25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22"/>
    <w:bookmarkStart w:name="z25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23"/>
    <w:bookmarkStart w:name="z25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224"/>
    <w:bookmarkStart w:name="z25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225"/>
    <w:bookmarkStart w:name="z25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26"/>
    <w:bookmarkStart w:name="z25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27"/>
    <w:bookmarkStart w:name="z25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Предусмотреть в бюджете Алмасайского сельского округа на 2025 год целевые текущие трансферты из вышестоящих бюджетов в сумме 45267,4 тысяч тенге.";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6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bookmarkStart w:name="z266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Аблакетского сельского округа Уланского района на 2025 год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bookmarkStart w:name="z269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сельского округа Уланского района на 2025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bookmarkStart w:name="z272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Бозанбайского сельского округа Уланского района на 2025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bookmarkStart w:name="z275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Касыма Кайсенова Уланского района на 2025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bookmarkStart w:name="z278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Саратовского сельского округа Уланского района на 2025 год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bookmarkStart w:name="z281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Уланского района на 2025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bookmarkStart w:name="z284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Таргынского сельского округа Уланского района на 2025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bookmarkStart w:name="z287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Толеген Тохтаровского сельского округа Уланского района на 2025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bookmarkStart w:name="z290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Огневка Уланского района на 2025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bookmarkStart w:name="z293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Багратионовского сельского округа Уланского района на 2025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bookmarkStart w:name="z296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Усть-Каменогорского сельского округа Уланского района на 2025 год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bookmarkStart w:name="z299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Алмасайского сельского округа Уланского района на 2025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