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e87a" w14:textId="c7ce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марта 2025 года № 210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Уланскому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Предеседатель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-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 без налога на добавленную стоимость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(с НДС)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(обьем) 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