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65de" w14:textId="f806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"Kulan Resources"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Уланского района Восточно-Казахстанской области от 4 февраля 2025 года № 56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на основании заявления директора товарищества с ограниченной отвественностью "Kulan Resources" от 19 декабря 2024 года № KU-99/24, акимат Уланского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сервитут, на землях запаса учетного квартала 05-079-020, площадью 181 гектар и на землях запаса учетного квартала 05-079-002 площадью 1206,8 гектара, без изъятия земельного участка у собственников для проведения операций по разведке твердых полезных ископаемых сроком до 29 ноября 2030 года товариществу с ограниченной ответственностью "Kulan Resources".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"Kulan Resources" определить сроки и место проведения работ, обязанности по рекультивации земель и иные условия, определенные в договорах об установлении частного сервитута с землепользователями, в соответствии с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Уланского района":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направить настоящее постановление на официальное опубликование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интернет-ресурсе акимата Уланского района после его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района Р. Болатқан.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Уланского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