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feed" w14:textId="d65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населенных пунктов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Уланского района Восточно-Казахстанской области от 26 сентября 2025 года № 448 и решение Уланского районного маслихата Восточно-Казахстанской области от 26 сентября 2025 года № 260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Уланского района ПОСТАНОВЛЯЕТ и Уланский районный маслихат РЕШИЛ: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(черты) следующих населенных пунктов Уланского района: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(черты) села Ново-Азовое Азовского сельского округа путем включения 877,26 гектара земель сельскохозяйственного назначения Уланского района в границы села Ново-Азовое Азовского сельского округа установив границы (черты) общей площадью 3184,94 гектара;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(черты) села Новая-Канайка Айыртауского сельского округа путем включения 2424,71 гектара земель сельскохозяйственного назначения Уланского района в границы села Новая-Канайка Айыртауского сельского округа установив границы (черты) общей площадью 3434,79 гектара;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(черты) села Украинка Толеген Тохтаровского сельского округа путем исключения 434,4 гектара земель сельскохозяйственного назначения Уланского района в границы села Украинка Толеген Тохтаровского сельского округа установив границы (черты) общей площадью 388,7631 гектара;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(черты) поселка Огневка Огневского поселкового округа путем исключения 394,4 гектара земель сельскохозяйственного назначения Уланского района в границы села поселка Огневка Огневского поселкового округа установив границы (черты) общей площадью 453,7805 гектаров;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(черты) села Верхние Таинты Таргынского сельского округа путем включения 3619,6 гектара земель сельскохозяйственного назначения Уланского района в границы села Верхние Таинты Таргынского сельского округа установив границы (черты) общей площадью 5384,82 гектара;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(черты) села Гагарино Таврического сельского округа путем включения 1278,39 гектара земель сельскохозяйственного назначения Уланского района в границы села Гагарино Таврического сельского округа установив границы (черты) общей площадью 3829,94 гектара.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села Ново-Азовое Уланского района Восточно-Казахстанской области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1:25 000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села Новая-Канайка Уланского района Восточно-Казахстанской области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1:25 000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села Украинка Уланского района Восточно-Казахстанской области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1:100 000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поселка Огневка Уланского района Восточно-Казахстанской области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1:100 000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села Верхние Таинты Уланского района Восточно-Казахстанской области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1:25 000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2025 года №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260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земель села Гагарино Уланского района Восточно-Казахстанской области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1:25 000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