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13b3" w14:textId="8741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Тарбагатайскому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12 мая 2025 года № 29/10-VІІІ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содержания общего имущества кондоминиума" (зарегистрирован в Реестре государственной регистрации нормативных правовых актов под № 20284), Тарбагатайский районный маслихат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Тарбагатайскому району на 2025 год в размере 50 тенге за квадратный метр в месяц.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