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980f2" w14:textId="6d980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Тугылского сельского округа Тарбагатайского района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23 декабря 2025 года № 36/3-VIII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Тарбагатайский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Тугылского сельского округа Тарбагатайского района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177 969,0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56 800,0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–117 969,0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177 969,0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Тугылского сельского округа Тарбагатайского района на 2026 год установлен объем субвенции, передаваемый из районного бюджета в сумме 35 884,0 тыс. тенге.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Тугылского сельского округа Тарбагатайского района на 2026 год предусмотрены целевые текущие трансферты из районного бюджетиа 82 085,0 тысячи тенге.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№36/3-VIII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Тугылского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