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305c" w14:textId="53e3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405 322,0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405 322,0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2026 год предусмотрены целевые текущие трансферты из районного бюджета в сумме 284 820,0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