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88dad" w14:textId="b188d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Тарбагатайского районного маслихата Восточно Казахстанской области от 27 декабря 2024 года № 25/8-VIII "О бюджете Куйганского сельского округа Тарбагатайского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25 ноября 2025 года № 34/7-VIII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Тарбагатайский районный маслихат Восточно-Казахстанской области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Восточно-Казахстанской области от 27 декабря 2024 года №25/8-VIII "О бюджете Куйганского сельского округа Тарбагатайского района на 2025 -2027 годы" (зарегистрировано в Реестре государственной регистрации нормативных правовых актов под № 205910)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Куйганского сельского округа Тарбагатайского района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100 369,0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8 250,0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92 119,0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102 862,4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- 2 493,4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–2 493,4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2 493,4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Учесть, что в бюджете Куйганского сельского округа Тарбагатайского района на 2025 год предусмотрены целевые текущие трансферты из районного бюджета в сумме – 51 064,0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Тарбагатайского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Канагатов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ноября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34/7-VIII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25/8-VIII</w:t>
            </w:r>
          </w:p>
        </w:tc>
      </w:tr>
    </w:tbl>
    <w:bookmarkStart w:name="z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Куйганского сельского округа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92 119,0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