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7364" w14:textId="c6f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Тарбагатайского районного маслихата Восточно – Казахстанской области от 28 апреля 2023 года № 2/3-VIII "Об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 – Казахстанской области от 28 апреля 2023 года № 2/3-VIII "Об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