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f03" w14:textId="4877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25 декабря 2024 года № 24/2-VIII "О бюджете Тарбагатайского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2025-2027 годы" от 25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5 929 371,1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2 039 749,3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3 862 672,3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6 201 690,1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194 324,0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239 852,0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45 528,0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- 466 643,0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466 643,0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273 955,0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45 528,0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